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3C820" w14:textId="77777777" w:rsidR="003312ED" w:rsidRPr="005A2D13" w:rsidRDefault="005A2D13" w:rsidP="005A2D13">
      <w:pPr>
        <w:pStyle w:val="Title"/>
        <w:pBdr>
          <w:left w:val="double" w:sz="18" w:space="5" w:color="1F4E79" w:themeColor="accent1" w:themeShade="80"/>
        </w:pBdr>
        <w:rPr>
          <w:color w:val="517D29"/>
        </w:rPr>
      </w:pPr>
      <w:r w:rsidRPr="005A2D13">
        <w:rPr>
          <w:color w:val="517D29"/>
        </w:rPr>
        <w:t>LANDSCAPE ACTION PLAN</w:t>
      </w:r>
    </w:p>
    <w:p w14:paraId="3781503D" w14:textId="77777777" w:rsidR="003312ED" w:rsidRPr="00AE10CA" w:rsidRDefault="005A2D13" w:rsidP="005A2D13">
      <w:pPr>
        <w:pStyle w:val="Subtitle"/>
        <w:pBdr>
          <w:left w:val="double" w:sz="18" w:space="5" w:color="1F4E79" w:themeColor="accent1" w:themeShade="80"/>
        </w:pBdr>
        <w:rPr>
          <w:rFonts w:asciiTheme="majorHAnsi" w:hAnsiTheme="majorHAnsi"/>
          <w:color w:val="auto"/>
        </w:rPr>
      </w:pPr>
      <w:r w:rsidRPr="00AE10CA">
        <w:rPr>
          <w:rFonts w:asciiTheme="majorHAnsi" w:hAnsiTheme="majorHAnsi"/>
          <w:color w:val="auto"/>
        </w:rPr>
        <w:t>Landscape Leaders</w:t>
      </w:r>
      <w:r w:rsidR="00AE10CA" w:rsidRPr="00AE10CA">
        <w:rPr>
          <w:rFonts w:asciiTheme="majorHAnsi" w:hAnsiTheme="majorHAnsi"/>
          <w:color w:val="auto"/>
        </w:rPr>
        <w:t>hip</w:t>
      </w:r>
      <w:r w:rsidRPr="00AE10CA">
        <w:rPr>
          <w:rFonts w:asciiTheme="majorHAnsi" w:hAnsiTheme="majorHAnsi"/>
          <w:color w:val="auto"/>
        </w:rPr>
        <w:t xml:space="preserve"> 2020</w:t>
      </w:r>
    </w:p>
    <w:p w14:paraId="76EFFB1D" w14:textId="77777777" w:rsidR="003312ED" w:rsidRPr="00AE10CA" w:rsidRDefault="005A2D13">
      <w:pPr>
        <w:pStyle w:val="Heading1"/>
        <w:rPr>
          <w:rFonts w:asciiTheme="majorHAnsi" w:hAnsiTheme="majorHAnsi"/>
          <w:color w:val="517D29"/>
        </w:rPr>
      </w:pPr>
      <w:r w:rsidRPr="00AE10CA">
        <w:rPr>
          <w:rFonts w:asciiTheme="majorHAnsi" w:hAnsiTheme="majorHAnsi"/>
          <w:color w:val="517D29"/>
        </w:rPr>
        <w:t>INTRODUCTION</w:t>
      </w:r>
    </w:p>
    <w:p w14:paraId="6F818842" w14:textId="62B36ADB" w:rsidR="005A2D13" w:rsidRPr="005A2D13" w:rsidRDefault="005A2D13" w:rsidP="005A2D13">
      <w:pPr>
        <w:rPr>
          <w:lang w:val="en-GB"/>
        </w:rPr>
      </w:pPr>
      <w:r>
        <w:t>The Landscape Action Plan (LAP) is designed</w:t>
      </w:r>
      <w:r w:rsidRPr="005A2D13">
        <w:t xml:space="preserve"> </w:t>
      </w:r>
      <w:r w:rsidRPr="005A2D13">
        <w:rPr>
          <w:lang w:val="en-GB"/>
        </w:rPr>
        <w:t>to be a working document which will guide your actions and support your decision-making</w:t>
      </w:r>
      <w:r>
        <w:rPr>
          <w:lang w:val="en-GB"/>
        </w:rPr>
        <w:t>,</w:t>
      </w:r>
      <w:r w:rsidRPr="005A2D13">
        <w:rPr>
          <w:lang w:val="en-GB"/>
        </w:rPr>
        <w:t xml:space="preserve"> and as such it should be amended and developed as required. This is a template for you to fill in</w:t>
      </w:r>
      <w:r w:rsidR="00FB537A">
        <w:rPr>
          <w:lang w:val="en-GB"/>
        </w:rPr>
        <w:t>,</w:t>
      </w:r>
      <w:r w:rsidRPr="005A2D13">
        <w:rPr>
          <w:lang w:val="en-GB"/>
        </w:rPr>
        <w:t xml:space="preserve"> and you should add additional sections or remove sections according to your needs. Some sections will be clearly addressed during overnight sessions and we have identified when these discussions will be taking place below. Other sections are for you to fill in – or discard – according to your needs. </w:t>
      </w:r>
    </w:p>
    <w:p w14:paraId="57554E93" w14:textId="5519E468" w:rsidR="005A2D13" w:rsidRPr="005A2D13" w:rsidRDefault="005A2D13" w:rsidP="005A2D13">
      <w:pPr>
        <w:rPr>
          <w:lang w:val="en-GB"/>
        </w:rPr>
      </w:pPr>
      <w:r w:rsidRPr="005A2D13">
        <w:rPr>
          <w:lang w:val="en-GB"/>
        </w:rPr>
        <w:t>It is important to decide if this document is for your eyes only, for internal organisational use only, for sharing with selected stakeholders, or for making more widely available to the public as this</w:t>
      </w:r>
      <w:r w:rsidR="00FB537A">
        <w:rPr>
          <w:lang w:val="en-GB"/>
        </w:rPr>
        <w:t xml:space="preserve"> will</w:t>
      </w:r>
      <w:r w:rsidRPr="005A2D13">
        <w:rPr>
          <w:lang w:val="en-GB"/>
        </w:rPr>
        <w:t xml:space="preserve"> impact on how you write the document and the level of detail it contains. </w:t>
      </w:r>
    </w:p>
    <w:p w14:paraId="7EB44E51" w14:textId="423B5CAF" w:rsidR="005A2D13" w:rsidRPr="005A2D13" w:rsidRDefault="005A2D13" w:rsidP="005A2D13">
      <w:pPr>
        <w:rPr>
          <w:lang w:val="en-GB"/>
        </w:rPr>
      </w:pPr>
      <w:r w:rsidRPr="005A2D13">
        <w:rPr>
          <w:lang w:val="en-GB"/>
        </w:rPr>
        <w:t xml:space="preserve">Emma is available by email or phone to guide you through the development of your LAP and will connect you with other people and sources of information as </w:t>
      </w:r>
      <w:r w:rsidR="00FB537A">
        <w:rPr>
          <w:lang w:val="en-GB"/>
        </w:rPr>
        <w:t>the plan</w:t>
      </w:r>
      <w:r w:rsidRPr="005A2D13">
        <w:rPr>
          <w:lang w:val="en-GB"/>
        </w:rPr>
        <w:t xml:space="preserve"> develops and questions arise. At our fourth session you will </w:t>
      </w:r>
      <w:bookmarkStart w:id="0" w:name="_GoBack"/>
      <w:bookmarkEnd w:id="0"/>
      <w:r w:rsidRPr="005A2D13">
        <w:rPr>
          <w:lang w:val="en-GB"/>
        </w:rPr>
        <w:t>be sharing your plan with some members of the group to test it out and gain feedback.</w:t>
      </w:r>
    </w:p>
    <w:p w14:paraId="662D6F5C" w14:textId="77777777" w:rsidR="003312ED" w:rsidRPr="00AE10CA" w:rsidRDefault="005A2D13" w:rsidP="00AE10CA">
      <w:pPr>
        <w:pStyle w:val="Heading2"/>
        <w:numPr>
          <w:ilvl w:val="0"/>
          <w:numId w:val="17"/>
        </w:numPr>
        <w:rPr>
          <w:rFonts w:asciiTheme="majorHAnsi" w:hAnsiTheme="majorHAnsi"/>
          <w:color w:val="517D29"/>
        </w:rPr>
      </w:pPr>
      <w:r w:rsidRPr="00AE10CA">
        <w:rPr>
          <w:rFonts w:asciiTheme="majorHAnsi" w:hAnsiTheme="majorHAnsi"/>
          <w:color w:val="517D29"/>
        </w:rPr>
        <w:t>INTRODUCTION</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AE10CA" w14:paraId="407F4BE6"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78161906" w14:textId="77777777" w:rsidR="00AE10CA" w:rsidRDefault="00AE10CA" w:rsidP="001B51FA">
            <w:r>
              <w:rPr>
                <w:noProof/>
              </w:rPr>
              <w:drawing>
                <wp:inline distT="0" distB="0" distL="0" distR="0" wp14:anchorId="589A1047" wp14:editId="296F5D25">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02CAFE02" w14:textId="77777777" w:rsidR="00AE10CA" w:rsidRDefault="00AE10CA" w:rsidP="001B51FA">
            <w:pPr>
              <w:pStyle w:val="TipText"/>
              <w:cnfStyle w:val="000000000000" w:firstRow="0" w:lastRow="0" w:firstColumn="0" w:lastColumn="0" w:oddVBand="0" w:evenVBand="0" w:oddHBand="0" w:evenHBand="0" w:firstRowFirstColumn="0" w:firstRowLastColumn="0" w:lastRowFirstColumn="0" w:lastRowLastColumn="0"/>
            </w:pPr>
            <w:r w:rsidRPr="00AE10CA">
              <w:rPr>
                <w:lang w:val="en-GB"/>
              </w:rPr>
              <w:t xml:space="preserve">This is background information and will assist other people in understanding the context within which you operate. It can also be a useful tool for </w:t>
            </w:r>
            <w:proofErr w:type="gramStart"/>
            <w:r w:rsidRPr="00AE10CA">
              <w:rPr>
                <w:lang w:val="en-GB"/>
              </w:rPr>
              <w:t>opening up</w:t>
            </w:r>
            <w:proofErr w:type="gramEnd"/>
            <w:r w:rsidRPr="00AE10CA">
              <w:rPr>
                <w:lang w:val="en-GB"/>
              </w:rPr>
              <w:t xml:space="preserve"> helpful conversations with other members of your team or stakeholders if there are gaps in your understanding. </w:t>
            </w:r>
          </w:p>
        </w:tc>
      </w:tr>
    </w:tbl>
    <w:p w14:paraId="6E8F80BC" w14:textId="77777777" w:rsidR="00AE10CA" w:rsidRPr="00AE10CA" w:rsidRDefault="005A2D13" w:rsidP="00AE10CA">
      <w:pPr>
        <w:pStyle w:val="Heading2"/>
        <w:numPr>
          <w:ilvl w:val="1"/>
          <w:numId w:val="4"/>
        </w:numPr>
        <w:rPr>
          <w:rFonts w:asciiTheme="majorHAnsi" w:hAnsiTheme="majorHAnsi"/>
          <w:color w:val="517D29"/>
        </w:rPr>
      </w:pPr>
      <w:r w:rsidRPr="00AE10CA">
        <w:rPr>
          <w:rFonts w:asciiTheme="majorHAnsi" w:hAnsiTheme="majorHAnsi"/>
          <w:color w:val="517D29"/>
        </w:rPr>
        <w:t xml:space="preserve">Area </w:t>
      </w:r>
      <w:r w:rsidR="00AE10CA">
        <w:rPr>
          <w:rFonts w:asciiTheme="majorHAnsi" w:hAnsiTheme="majorHAnsi"/>
          <w:color w:val="517D29"/>
        </w:rPr>
        <w:t>description</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AE10CA" w14:paraId="68F62E48"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124A9666" w14:textId="77777777" w:rsidR="00AE10CA" w:rsidRDefault="00AE10CA" w:rsidP="001B51FA">
            <w:r>
              <w:rPr>
                <w:noProof/>
              </w:rPr>
              <w:drawing>
                <wp:inline distT="0" distB="0" distL="0" distR="0" wp14:anchorId="305516C1" wp14:editId="4B56BA70">
                  <wp:extent cx="1524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52788252" w14:textId="77777777" w:rsidR="00AE10CA" w:rsidRPr="005A2D13" w:rsidRDefault="00AE10CA" w:rsidP="00E5664E">
            <w:pP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lang w:val="en-GB"/>
              </w:rPr>
            </w:pPr>
            <w:r w:rsidRPr="005A2D13">
              <w:rPr>
                <w:i/>
                <w:iCs/>
                <w:color w:val="595959" w:themeColor="text1" w:themeTint="A6"/>
                <w:sz w:val="16"/>
                <w:lang w:val="en-GB"/>
              </w:rPr>
              <w:t xml:space="preserve">Give an overview of your holdings and the wider area within which it sits. You may find it helpful to </w:t>
            </w:r>
            <w:proofErr w:type="gramStart"/>
            <w:r w:rsidRPr="005A2D13">
              <w:rPr>
                <w:i/>
                <w:iCs/>
                <w:color w:val="595959" w:themeColor="text1" w:themeTint="A6"/>
                <w:sz w:val="16"/>
                <w:lang w:val="en-GB"/>
              </w:rPr>
              <w:t>refer back</w:t>
            </w:r>
            <w:proofErr w:type="gramEnd"/>
            <w:r w:rsidRPr="005A2D13">
              <w:rPr>
                <w:i/>
                <w:iCs/>
                <w:color w:val="595959" w:themeColor="text1" w:themeTint="A6"/>
                <w:sz w:val="16"/>
                <w:lang w:val="en-GB"/>
              </w:rPr>
              <w:t xml:space="preserve"> to your Landscape Leadership application form here. </w:t>
            </w:r>
          </w:p>
          <w:p w14:paraId="742C77A0" w14:textId="77777777" w:rsidR="00AE10CA" w:rsidRDefault="00AE10CA" w:rsidP="001B51FA">
            <w:pPr>
              <w:pStyle w:val="TipText"/>
              <w:cnfStyle w:val="000000000000" w:firstRow="0" w:lastRow="0" w:firstColumn="0" w:lastColumn="0" w:oddVBand="0" w:evenVBand="0" w:oddHBand="0" w:evenHBand="0" w:firstRowFirstColumn="0" w:firstRowLastColumn="0" w:lastRowFirstColumn="0" w:lastRowLastColumn="0"/>
            </w:pPr>
          </w:p>
        </w:tc>
      </w:tr>
    </w:tbl>
    <w:p w14:paraId="475A756B" w14:textId="77777777" w:rsidR="00AE10CA" w:rsidRDefault="00AE10CA" w:rsidP="00AE10CA"/>
    <w:p w14:paraId="74576DF9" w14:textId="77777777" w:rsidR="00E5664E" w:rsidRDefault="00E5664E" w:rsidP="00AE10CA"/>
    <w:p w14:paraId="5922DD12" w14:textId="77777777" w:rsidR="00AE10CA" w:rsidRDefault="00AE10CA" w:rsidP="005A2D13">
      <w:pPr>
        <w:pStyle w:val="Heading2"/>
        <w:numPr>
          <w:ilvl w:val="1"/>
          <w:numId w:val="4"/>
        </w:numPr>
        <w:rPr>
          <w:rFonts w:asciiTheme="majorHAnsi" w:hAnsiTheme="majorHAnsi"/>
          <w:color w:val="517D29"/>
        </w:rPr>
      </w:pPr>
      <w:r>
        <w:rPr>
          <w:rFonts w:asciiTheme="majorHAnsi" w:hAnsiTheme="majorHAnsi"/>
          <w:color w:val="517D29"/>
        </w:rPr>
        <w:lastRenderedPageBreak/>
        <w:t>Relevant history of the land</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AE10CA" w14:paraId="7D370AE1"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2987DFDF" w14:textId="77777777" w:rsidR="00AE10CA" w:rsidRDefault="00AE10CA" w:rsidP="001B51FA">
            <w:r>
              <w:rPr>
                <w:noProof/>
              </w:rPr>
              <w:drawing>
                <wp:inline distT="0" distB="0" distL="0" distR="0" wp14:anchorId="593B29BC" wp14:editId="4DBD0356">
                  <wp:extent cx="1524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5CA429CE" w14:textId="77777777" w:rsidR="00E5664E" w:rsidRPr="00E5664E" w:rsidRDefault="00E5664E" w:rsidP="00E5664E">
            <w:pP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lang w:val="en-GB"/>
              </w:rPr>
            </w:pPr>
            <w:r w:rsidRPr="00E5664E">
              <w:rPr>
                <w:i/>
                <w:iCs/>
                <w:color w:val="595959" w:themeColor="text1" w:themeTint="A6"/>
                <w:sz w:val="16"/>
                <w:lang w:val="en-GB"/>
              </w:rPr>
              <w:t>Tell us about the history of the land in the context of the decisions and progress you are making here. Did the land look very different in the past? Is there a strong history of family ownership? Have you recently started taking a different approach to managing the land compared with how it was managed in the part? Help us understand the present by telling us about the past.</w:t>
            </w:r>
          </w:p>
          <w:p w14:paraId="20E49BBB" w14:textId="77777777" w:rsidR="00AE10CA" w:rsidRDefault="00AE10CA" w:rsidP="001B51FA">
            <w:pPr>
              <w:pStyle w:val="TipText"/>
              <w:cnfStyle w:val="000000000000" w:firstRow="0" w:lastRow="0" w:firstColumn="0" w:lastColumn="0" w:oddVBand="0" w:evenVBand="0" w:oddHBand="0" w:evenHBand="0" w:firstRowFirstColumn="0" w:firstRowLastColumn="0" w:lastRowFirstColumn="0" w:lastRowLastColumn="0"/>
            </w:pPr>
          </w:p>
        </w:tc>
      </w:tr>
    </w:tbl>
    <w:p w14:paraId="43A9518C" w14:textId="77777777" w:rsidR="00AE10CA" w:rsidRDefault="00AE10CA" w:rsidP="00AE10CA"/>
    <w:p w14:paraId="51AA52C8" w14:textId="77777777" w:rsidR="00AE10CA" w:rsidRDefault="00AE10CA" w:rsidP="005A2D13">
      <w:pPr>
        <w:pStyle w:val="Heading2"/>
        <w:numPr>
          <w:ilvl w:val="1"/>
          <w:numId w:val="4"/>
        </w:numPr>
        <w:rPr>
          <w:rFonts w:asciiTheme="majorHAnsi" w:hAnsiTheme="majorHAnsi"/>
          <w:color w:val="517D29"/>
        </w:rPr>
      </w:pPr>
      <w:r>
        <w:rPr>
          <w:rFonts w:asciiTheme="majorHAnsi" w:hAnsiTheme="majorHAnsi"/>
          <w:color w:val="517D29"/>
        </w:rPr>
        <w:t>Current land uses</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E5664E" w14:paraId="0BE2C6F8"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0E36A437" w14:textId="77777777" w:rsidR="00E5664E" w:rsidRDefault="00E5664E" w:rsidP="001B51FA">
            <w:r>
              <w:rPr>
                <w:noProof/>
              </w:rPr>
              <w:drawing>
                <wp:inline distT="0" distB="0" distL="0" distR="0" wp14:anchorId="6735E59D" wp14:editId="19B69D0B">
                  <wp:extent cx="1524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6146987C" w14:textId="77777777" w:rsidR="00E5664E" w:rsidRPr="00E5664E" w:rsidRDefault="00E5664E" w:rsidP="00E5664E">
            <w:pP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lang w:val="en-GB"/>
              </w:rPr>
            </w:pPr>
            <w:r w:rsidRPr="00E5664E">
              <w:rPr>
                <w:i/>
                <w:iCs/>
                <w:color w:val="595959" w:themeColor="text1" w:themeTint="A6"/>
                <w:sz w:val="16"/>
                <w:lang w:val="en-GB"/>
              </w:rPr>
              <w:t>What is the land currently being used for? Can you tell us what percentage is tenanted, farmed, forested etc?</w:t>
            </w:r>
          </w:p>
          <w:p w14:paraId="6C54CA53" w14:textId="77777777" w:rsidR="00E5664E" w:rsidRDefault="00E5664E" w:rsidP="001B51FA">
            <w:pPr>
              <w:pStyle w:val="TipText"/>
              <w:cnfStyle w:val="000000000000" w:firstRow="0" w:lastRow="0" w:firstColumn="0" w:lastColumn="0" w:oddVBand="0" w:evenVBand="0" w:oddHBand="0" w:evenHBand="0" w:firstRowFirstColumn="0" w:firstRowLastColumn="0" w:lastRowFirstColumn="0" w:lastRowLastColumn="0"/>
            </w:pPr>
          </w:p>
        </w:tc>
      </w:tr>
    </w:tbl>
    <w:p w14:paraId="15F7D277" w14:textId="77777777" w:rsidR="00E5664E" w:rsidRPr="00E5664E" w:rsidRDefault="00E5664E" w:rsidP="00E5664E"/>
    <w:p w14:paraId="5F51E5D0" w14:textId="77777777" w:rsidR="00AE10CA" w:rsidRDefault="00AE10CA" w:rsidP="005A2D13">
      <w:pPr>
        <w:pStyle w:val="Heading2"/>
        <w:numPr>
          <w:ilvl w:val="1"/>
          <w:numId w:val="4"/>
        </w:numPr>
        <w:rPr>
          <w:rFonts w:asciiTheme="majorHAnsi" w:hAnsiTheme="majorHAnsi"/>
          <w:color w:val="517D29"/>
        </w:rPr>
      </w:pPr>
      <w:r>
        <w:rPr>
          <w:rFonts w:asciiTheme="majorHAnsi" w:hAnsiTheme="majorHAnsi"/>
          <w:color w:val="517D29"/>
        </w:rPr>
        <w:t>Ownership and restrictions</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E5664E" w14:paraId="213EAE90"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63EA3A72" w14:textId="77777777" w:rsidR="00E5664E" w:rsidRDefault="00E5664E" w:rsidP="001B51FA">
            <w:r>
              <w:rPr>
                <w:noProof/>
              </w:rPr>
              <w:drawing>
                <wp:inline distT="0" distB="0" distL="0" distR="0" wp14:anchorId="0DB35CC8" wp14:editId="34FB1775">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2BD1181C" w14:textId="77777777" w:rsidR="00E5664E" w:rsidRPr="00E5664E" w:rsidRDefault="00E5664E" w:rsidP="00E5664E">
            <w:pP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lang w:val="en-GB"/>
              </w:rPr>
            </w:pPr>
            <w:r w:rsidRPr="00E5664E">
              <w:rPr>
                <w:i/>
                <w:iCs/>
                <w:color w:val="595959" w:themeColor="text1" w:themeTint="A6"/>
                <w:sz w:val="16"/>
                <w:lang w:val="en-GB"/>
              </w:rPr>
              <w:t>Who owns the land in question and what restrictions are there upon it? For example, do you own the land personally or is it held by a company, charity or trust? Do other people own parts of the landscape in question? Do parts of the land have restricted usage or special designations e.g. SSSI designations?</w:t>
            </w:r>
          </w:p>
          <w:p w14:paraId="0F96A4D8" w14:textId="77777777" w:rsidR="00E5664E" w:rsidRDefault="00E5664E" w:rsidP="001B51FA">
            <w:pPr>
              <w:pStyle w:val="TipText"/>
              <w:cnfStyle w:val="000000000000" w:firstRow="0" w:lastRow="0" w:firstColumn="0" w:lastColumn="0" w:oddVBand="0" w:evenVBand="0" w:oddHBand="0" w:evenHBand="0" w:firstRowFirstColumn="0" w:firstRowLastColumn="0" w:lastRowFirstColumn="0" w:lastRowLastColumn="0"/>
            </w:pPr>
          </w:p>
        </w:tc>
      </w:tr>
    </w:tbl>
    <w:p w14:paraId="7CBB97B6" w14:textId="77777777" w:rsidR="00E5664E" w:rsidRPr="00E5664E" w:rsidRDefault="00E5664E" w:rsidP="00E5664E"/>
    <w:p w14:paraId="43B8134F" w14:textId="77777777" w:rsidR="00AE10CA" w:rsidRDefault="00AE10CA" w:rsidP="005A2D13">
      <w:pPr>
        <w:pStyle w:val="Heading2"/>
        <w:numPr>
          <w:ilvl w:val="1"/>
          <w:numId w:val="4"/>
        </w:numPr>
        <w:rPr>
          <w:rFonts w:asciiTheme="majorHAnsi" w:hAnsiTheme="majorHAnsi"/>
          <w:color w:val="517D29"/>
        </w:rPr>
      </w:pPr>
      <w:r>
        <w:rPr>
          <w:rFonts w:asciiTheme="majorHAnsi" w:hAnsiTheme="majorHAnsi"/>
          <w:color w:val="517D29"/>
        </w:rPr>
        <w:t>Land map(s)</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E5664E" w14:paraId="68A55C48"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07C990A6" w14:textId="77777777" w:rsidR="00E5664E" w:rsidRDefault="00E5664E" w:rsidP="001B51FA">
            <w:r>
              <w:rPr>
                <w:noProof/>
              </w:rPr>
              <w:drawing>
                <wp:inline distT="0" distB="0" distL="0" distR="0" wp14:anchorId="1FBFC331" wp14:editId="1AAFE08E">
                  <wp:extent cx="1524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5ABEE6B4" w14:textId="77777777" w:rsidR="00E5664E" w:rsidRPr="00E5664E" w:rsidRDefault="00E5664E" w:rsidP="001B51FA">
            <w:pPr>
              <w:pStyle w:val="TipText"/>
              <w:cnfStyle w:val="000000000000" w:firstRow="0" w:lastRow="0" w:firstColumn="0" w:lastColumn="0" w:oddVBand="0" w:evenVBand="0" w:oddHBand="0" w:evenHBand="0" w:firstRowFirstColumn="0" w:firstRowLastColumn="0" w:lastRowFirstColumn="0" w:lastRowLastColumn="0"/>
              <w:rPr>
                <w:lang w:val="en-GB"/>
              </w:rPr>
            </w:pPr>
            <w:r w:rsidRPr="00E5664E">
              <w:rPr>
                <w:lang w:val="en-GB"/>
              </w:rPr>
              <w:t xml:space="preserve">Place useful maps of the land here. Label them for reference </w:t>
            </w:r>
            <w:proofErr w:type="gramStart"/>
            <w:r w:rsidRPr="00E5664E">
              <w:rPr>
                <w:lang w:val="en-GB"/>
              </w:rPr>
              <w:t>later on</w:t>
            </w:r>
            <w:proofErr w:type="gramEnd"/>
            <w:r w:rsidRPr="00E5664E">
              <w:rPr>
                <w:lang w:val="en-GB"/>
              </w:rPr>
              <w:t xml:space="preserve"> in the document. You may want to place an overview map here and place other useful maps in the appendices.</w:t>
            </w:r>
          </w:p>
        </w:tc>
      </w:tr>
    </w:tbl>
    <w:p w14:paraId="2AD22EA4" w14:textId="77777777" w:rsidR="00E5664E" w:rsidRPr="00E5664E" w:rsidRDefault="00E5664E" w:rsidP="00E5664E"/>
    <w:p w14:paraId="5C54266A" w14:textId="77777777" w:rsidR="00AE10CA" w:rsidRDefault="00AE10CA" w:rsidP="00AE10CA">
      <w:pPr>
        <w:pStyle w:val="Heading2"/>
        <w:numPr>
          <w:ilvl w:val="0"/>
          <w:numId w:val="4"/>
        </w:numPr>
        <w:rPr>
          <w:rFonts w:asciiTheme="majorHAnsi" w:hAnsiTheme="majorHAnsi"/>
          <w:color w:val="517D29"/>
        </w:rPr>
      </w:pPr>
      <w:r>
        <w:rPr>
          <w:rFonts w:asciiTheme="majorHAnsi" w:hAnsiTheme="majorHAnsi"/>
          <w:color w:val="517D29"/>
        </w:rPr>
        <w:lastRenderedPageBreak/>
        <w:t>STEWARDSHIP GOALS</w:t>
      </w:r>
    </w:p>
    <w:p w14:paraId="23528C5F" w14:textId="77777777" w:rsidR="00AE10CA" w:rsidRDefault="00AE10CA" w:rsidP="00AE10CA">
      <w:pPr>
        <w:pStyle w:val="Heading2"/>
        <w:numPr>
          <w:ilvl w:val="1"/>
          <w:numId w:val="4"/>
        </w:numPr>
        <w:rPr>
          <w:rFonts w:asciiTheme="majorHAnsi" w:hAnsiTheme="majorHAnsi"/>
          <w:color w:val="517D29"/>
        </w:rPr>
      </w:pPr>
      <w:r>
        <w:rPr>
          <w:rFonts w:asciiTheme="majorHAnsi" w:hAnsiTheme="majorHAnsi"/>
          <w:color w:val="517D29"/>
        </w:rPr>
        <w:t>Purpose</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E5664E" w14:paraId="0F46ECD1"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30DFE683" w14:textId="77777777" w:rsidR="00E5664E" w:rsidRDefault="00E5664E" w:rsidP="001B51FA">
            <w:r>
              <w:rPr>
                <w:noProof/>
              </w:rPr>
              <w:drawing>
                <wp:inline distT="0" distB="0" distL="0" distR="0" wp14:anchorId="68467270" wp14:editId="71A11E22">
                  <wp:extent cx="1524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189B0CCE" w14:textId="77777777" w:rsidR="00E5664E" w:rsidRPr="00E5664E" w:rsidRDefault="00E5664E" w:rsidP="001B51FA">
            <w:pPr>
              <w:pStyle w:val="TipText"/>
              <w:cnfStyle w:val="000000000000" w:firstRow="0" w:lastRow="0" w:firstColumn="0" w:lastColumn="0" w:oddVBand="0" w:evenVBand="0" w:oddHBand="0" w:evenHBand="0" w:firstRowFirstColumn="0" w:firstRowLastColumn="0" w:lastRowFirstColumn="0" w:lastRowLastColumn="0"/>
              <w:rPr>
                <w:lang w:val="en-GB"/>
              </w:rPr>
            </w:pPr>
            <w:r w:rsidRPr="005171A3">
              <w:t>What is your identified purpose?</w:t>
            </w:r>
            <w:r w:rsidRPr="005171A3">
              <w:rPr>
                <w:b/>
                <w:bCs/>
              </w:rPr>
              <w:t xml:space="preserve"> </w:t>
            </w:r>
            <w:r w:rsidRPr="005171A3">
              <w:t>Be as specific as possible with this statement so that it is meaningful to you and others. Work on a short and snappy proposition unique to your landscape. The sustainability (environmental, social, economic) implications can be described in a few sentences that follow on from the proposition.</w:t>
            </w:r>
            <w:r>
              <w:t xml:space="preserve"> Session 1.</w:t>
            </w:r>
          </w:p>
        </w:tc>
      </w:tr>
    </w:tbl>
    <w:p w14:paraId="2EF7C752" w14:textId="77777777" w:rsidR="00E5664E" w:rsidRPr="00E5664E" w:rsidRDefault="00E5664E" w:rsidP="00E5664E"/>
    <w:p w14:paraId="72A673DF" w14:textId="77777777" w:rsidR="00AE10CA" w:rsidRDefault="00AE10CA" w:rsidP="00AE10CA">
      <w:pPr>
        <w:pStyle w:val="Heading2"/>
        <w:numPr>
          <w:ilvl w:val="1"/>
          <w:numId w:val="4"/>
        </w:numPr>
        <w:rPr>
          <w:rFonts w:asciiTheme="majorHAnsi" w:hAnsiTheme="majorHAnsi"/>
          <w:color w:val="517D29"/>
        </w:rPr>
      </w:pPr>
      <w:r>
        <w:rPr>
          <w:rFonts w:asciiTheme="majorHAnsi" w:hAnsiTheme="majorHAnsi"/>
          <w:color w:val="517D29"/>
        </w:rPr>
        <w:t>Long-term vision</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E5664E" w14:paraId="3B6C1B04"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76B81F1B" w14:textId="77777777" w:rsidR="00E5664E" w:rsidRDefault="00E5664E" w:rsidP="001B51FA">
            <w:r>
              <w:rPr>
                <w:noProof/>
              </w:rPr>
              <w:drawing>
                <wp:inline distT="0" distB="0" distL="0" distR="0" wp14:anchorId="4D0DEA53" wp14:editId="29E34241">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108E3AA2" w14:textId="77777777" w:rsidR="00E5664E" w:rsidRPr="00E5664E" w:rsidRDefault="00E5664E" w:rsidP="001B51FA">
            <w:pPr>
              <w:pStyle w:val="TipText"/>
              <w:cnfStyle w:val="000000000000" w:firstRow="0" w:lastRow="0" w:firstColumn="0" w:lastColumn="0" w:oddVBand="0" w:evenVBand="0" w:oddHBand="0" w:evenHBand="0" w:firstRowFirstColumn="0" w:firstRowLastColumn="0" w:lastRowFirstColumn="0" w:lastRowLastColumn="0"/>
              <w:rPr>
                <w:lang w:val="en-GB"/>
              </w:rPr>
            </w:pPr>
            <w:r w:rsidRPr="005171A3">
              <w:t>In just a few sentences, what is the long-term vision for the land? This could be a 10, 20 or even 50</w:t>
            </w:r>
            <w:r>
              <w:t xml:space="preserve"> </w:t>
            </w:r>
            <w:r w:rsidRPr="005171A3">
              <w:t>year+ vision.</w:t>
            </w:r>
          </w:p>
        </w:tc>
      </w:tr>
    </w:tbl>
    <w:p w14:paraId="3D552AD7" w14:textId="77777777" w:rsidR="00E5664E" w:rsidRPr="00E5664E" w:rsidRDefault="00E5664E" w:rsidP="00E5664E"/>
    <w:p w14:paraId="07595167" w14:textId="77777777" w:rsidR="00AE10CA" w:rsidRDefault="00AE10CA" w:rsidP="00AE10CA">
      <w:pPr>
        <w:pStyle w:val="Heading2"/>
        <w:numPr>
          <w:ilvl w:val="1"/>
          <w:numId w:val="4"/>
        </w:numPr>
        <w:rPr>
          <w:rFonts w:asciiTheme="majorHAnsi" w:hAnsiTheme="majorHAnsi"/>
          <w:color w:val="517D29"/>
        </w:rPr>
      </w:pPr>
      <w:r>
        <w:rPr>
          <w:rFonts w:asciiTheme="majorHAnsi" w:hAnsiTheme="majorHAnsi"/>
          <w:color w:val="517D29"/>
        </w:rPr>
        <w:t>Landscape goals</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E5664E" w14:paraId="5CD4486E"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089480FD" w14:textId="77777777" w:rsidR="00E5664E" w:rsidRDefault="00E5664E" w:rsidP="001B51FA">
            <w:r>
              <w:rPr>
                <w:noProof/>
              </w:rPr>
              <w:drawing>
                <wp:inline distT="0" distB="0" distL="0" distR="0" wp14:anchorId="0E7171C3" wp14:editId="3125F785">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44250F99" w14:textId="77777777" w:rsidR="00E5664E" w:rsidRPr="00E5664E" w:rsidRDefault="00E5664E" w:rsidP="001B51FA">
            <w:pPr>
              <w:pStyle w:val="TipText"/>
              <w:cnfStyle w:val="000000000000" w:firstRow="0" w:lastRow="0" w:firstColumn="0" w:lastColumn="0" w:oddVBand="0" w:evenVBand="0" w:oddHBand="0" w:evenHBand="0" w:firstRowFirstColumn="0" w:firstRowLastColumn="0" w:lastRowFirstColumn="0" w:lastRowLastColumn="0"/>
              <w:rPr>
                <w:lang w:val="en-GB"/>
              </w:rPr>
            </w:pPr>
            <w:r>
              <w:t>W</w:t>
            </w:r>
            <w:r w:rsidRPr="005171A3">
              <w:t>h</w:t>
            </w:r>
            <w:r>
              <w:t>at changes do you want to see to your landscape?</w:t>
            </w:r>
            <w:r w:rsidRPr="005171A3">
              <w:t xml:space="preserve"> These are the big overarching goals or aspirations you have for the land</w:t>
            </w:r>
            <w:r>
              <w:t>.</w:t>
            </w:r>
            <w:r w:rsidRPr="005171A3">
              <w:t xml:space="preserve"> Include as many or as few as you have here in priority order. They should be full sentences and brief.</w:t>
            </w:r>
            <w:r>
              <w:t xml:space="preserve"> For example, ‘A significant increase in native woodland coverage is achieved by 2040 whilst maintaining income levels from forestry.’ Session 2.</w:t>
            </w:r>
          </w:p>
        </w:tc>
      </w:tr>
    </w:tbl>
    <w:p w14:paraId="56EB9AB9" w14:textId="77777777" w:rsidR="00E5664E" w:rsidRPr="00E5664E" w:rsidRDefault="00E5664E" w:rsidP="00E5664E"/>
    <w:p w14:paraId="279B813A" w14:textId="77777777" w:rsidR="00AE10CA" w:rsidRDefault="00AE10CA" w:rsidP="00AE10CA">
      <w:pPr>
        <w:pStyle w:val="Heading2"/>
        <w:numPr>
          <w:ilvl w:val="0"/>
          <w:numId w:val="4"/>
        </w:numPr>
        <w:rPr>
          <w:rFonts w:asciiTheme="majorHAnsi" w:hAnsiTheme="majorHAnsi"/>
          <w:color w:val="517D29"/>
        </w:rPr>
      </w:pPr>
      <w:r>
        <w:rPr>
          <w:rFonts w:asciiTheme="majorHAnsi" w:hAnsiTheme="majorHAnsi"/>
          <w:color w:val="517D29"/>
        </w:rPr>
        <w:t>CONTEXT AND RESOURCES</w:t>
      </w:r>
    </w:p>
    <w:p w14:paraId="13B955A1" w14:textId="77777777" w:rsidR="00AE10CA" w:rsidRDefault="00AE10CA" w:rsidP="00AE10CA">
      <w:pPr>
        <w:pStyle w:val="Heading2"/>
        <w:numPr>
          <w:ilvl w:val="1"/>
          <w:numId w:val="4"/>
        </w:numPr>
        <w:rPr>
          <w:rFonts w:asciiTheme="majorHAnsi" w:hAnsiTheme="majorHAnsi"/>
          <w:color w:val="517D29"/>
        </w:rPr>
      </w:pPr>
      <w:r>
        <w:rPr>
          <w:rFonts w:asciiTheme="majorHAnsi" w:hAnsiTheme="majorHAnsi"/>
          <w:color w:val="517D29"/>
        </w:rPr>
        <w:t>Social, Technological, Economic, Environmental and Political (STEEP) analysis</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E5664E" w14:paraId="7E48D9AC"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4816C6DF" w14:textId="77777777" w:rsidR="00E5664E" w:rsidRDefault="00E5664E" w:rsidP="001B51FA">
            <w:r>
              <w:rPr>
                <w:noProof/>
              </w:rPr>
              <w:drawing>
                <wp:inline distT="0" distB="0" distL="0" distR="0" wp14:anchorId="18956D34" wp14:editId="378B2D19">
                  <wp:extent cx="1524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2CD83A7F" w14:textId="77777777" w:rsidR="00E5664E" w:rsidRPr="00E5664E" w:rsidRDefault="00E5664E" w:rsidP="001B51FA">
            <w:pPr>
              <w:pStyle w:val="TipText"/>
              <w:cnfStyle w:val="000000000000" w:firstRow="0" w:lastRow="0" w:firstColumn="0" w:lastColumn="0" w:oddVBand="0" w:evenVBand="0" w:oddHBand="0" w:evenHBand="0" w:firstRowFirstColumn="0" w:firstRowLastColumn="0" w:lastRowFirstColumn="0" w:lastRowLastColumn="0"/>
              <w:rPr>
                <w:lang w:val="en-GB"/>
              </w:rPr>
            </w:pPr>
            <w:r w:rsidRPr="005171A3">
              <w:t xml:space="preserve">What do I know about the external context that impacts on my </w:t>
            </w:r>
            <w:proofErr w:type="spellStart"/>
            <w:r w:rsidRPr="005171A3">
              <w:t>organisation</w:t>
            </w:r>
            <w:proofErr w:type="spellEnd"/>
            <w:r w:rsidRPr="005171A3">
              <w:t>? To be completed in session 3.</w:t>
            </w:r>
          </w:p>
        </w:tc>
      </w:tr>
    </w:tbl>
    <w:p w14:paraId="4BD39CE3" w14:textId="77777777" w:rsidR="00E5664E" w:rsidRPr="00E5664E" w:rsidRDefault="00E5664E" w:rsidP="00E5664E"/>
    <w:p w14:paraId="10367E9E" w14:textId="77777777" w:rsidR="00AE10CA" w:rsidRDefault="00AE10CA" w:rsidP="00AE10CA">
      <w:pPr>
        <w:pStyle w:val="Heading2"/>
        <w:numPr>
          <w:ilvl w:val="1"/>
          <w:numId w:val="4"/>
        </w:numPr>
        <w:rPr>
          <w:rFonts w:asciiTheme="majorHAnsi" w:hAnsiTheme="majorHAnsi"/>
          <w:color w:val="517D29"/>
        </w:rPr>
      </w:pPr>
      <w:r>
        <w:rPr>
          <w:rFonts w:asciiTheme="majorHAnsi" w:hAnsiTheme="majorHAnsi"/>
          <w:color w:val="517D29"/>
        </w:rPr>
        <w:lastRenderedPageBreak/>
        <w:t>Landscape context</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064A0D" w14:paraId="6713FF7D"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15A4382F" w14:textId="77777777" w:rsidR="00064A0D" w:rsidRDefault="00064A0D" w:rsidP="001B51FA">
            <w:r>
              <w:rPr>
                <w:noProof/>
              </w:rPr>
              <w:drawing>
                <wp:inline distT="0" distB="0" distL="0" distR="0" wp14:anchorId="714DDD50" wp14:editId="53303FF8">
                  <wp:extent cx="1524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580C332C" w14:textId="77777777" w:rsidR="00064A0D" w:rsidRPr="00E5664E" w:rsidRDefault="00064A0D" w:rsidP="001B51FA">
            <w:pPr>
              <w:pStyle w:val="TipText"/>
              <w:cnfStyle w:val="000000000000" w:firstRow="0" w:lastRow="0" w:firstColumn="0" w:lastColumn="0" w:oddVBand="0" w:evenVBand="0" w:oddHBand="0" w:evenHBand="0" w:firstRowFirstColumn="0" w:firstRowLastColumn="0" w:lastRowFirstColumn="0" w:lastRowLastColumn="0"/>
              <w:rPr>
                <w:lang w:val="en-GB"/>
              </w:rPr>
            </w:pPr>
            <w:r w:rsidRPr="005171A3">
              <w:t>What is the wider landscape I fit into and how do I fit into regional management goals? What do adjacent landholdings offer?</w:t>
            </w:r>
          </w:p>
        </w:tc>
      </w:tr>
    </w:tbl>
    <w:p w14:paraId="053D5CD1" w14:textId="77777777" w:rsidR="00E5664E" w:rsidRPr="00E5664E" w:rsidRDefault="00E5664E" w:rsidP="00E5664E"/>
    <w:p w14:paraId="1E1E81D0" w14:textId="77777777" w:rsidR="00AE10CA" w:rsidRDefault="00AE10CA" w:rsidP="00AE10CA">
      <w:pPr>
        <w:pStyle w:val="Heading2"/>
        <w:numPr>
          <w:ilvl w:val="1"/>
          <w:numId w:val="4"/>
        </w:numPr>
        <w:rPr>
          <w:rFonts w:asciiTheme="majorHAnsi" w:hAnsiTheme="majorHAnsi"/>
          <w:color w:val="517D29"/>
        </w:rPr>
      </w:pPr>
      <w:proofErr w:type="spellStart"/>
      <w:r>
        <w:rPr>
          <w:rFonts w:asciiTheme="majorHAnsi" w:hAnsiTheme="majorHAnsi"/>
          <w:color w:val="517D29"/>
        </w:rPr>
        <w:t>Organisational</w:t>
      </w:r>
      <w:proofErr w:type="spellEnd"/>
      <w:r>
        <w:rPr>
          <w:rFonts w:asciiTheme="majorHAnsi" w:hAnsiTheme="majorHAnsi"/>
          <w:color w:val="517D29"/>
        </w:rPr>
        <w:t xml:space="preserve"> objectives</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064A0D" w14:paraId="538B8704"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1366D1C5" w14:textId="77777777" w:rsidR="00064A0D" w:rsidRDefault="00064A0D" w:rsidP="001B51FA">
            <w:r>
              <w:rPr>
                <w:noProof/>
              </w:rPr>
              <w:drawing>
                <wp:inline distT="0" distB="0" distL="0" distR="0" wp14:anchorId="7D12FB4F" wp14:editId="5C400D51">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6A8A37CC" w14:textId="77777777" w:rsidR="00064A0D" w:rsidRPr="00E5664E" w:rsidRDefault="00064A0D" w:rsidP="001B51FA">
            <w:pPr>
              <w:pStyle w:val="TipText"/>
              <w:cnfStyle w:val="000000000000" w:firstRow="0" w:lastRow="0" w:firstColumn="0" w:lastColumn="0" w:oddVBand="0" w:evenVBand="0" w:oddHBand="0" w:evenHBand="0" w:firstRowFirstColumn="0" w:firstRowLastColumn="0" w:lastRowFirstColumn="0" w:lastRowLastColumn="0"/>
              <w:rPr>
                <w:lang w:val="en-GB"/>
              </w:rPr>
            </w:pPr>
            <w:r>
              <w:t xml:space="preserve">What are your wider </w:t>
            </w:r>
            <w:proofErr w:type="spellStart"/>
            <w:r>
              <w:t>organisational</w:t>
            </w:r>
            <w:proofErr w:type="spellEnd"/>
            <w:r>
              <w:t xml:space="preserve"> objectives? For example, profitability targets. How well do they support your landscape goals? What tensions arise? You may also want to consider here, w</w:t>
            </w:r>
            <w:r w:rsidRPr="005171A3">
              <w:t xml:space="preserve">hat are </w:t>
            </w:r>
            <w:r>
              <w:t xml:space="preserve">the </w:t>
            </w:r>
            <w:r w:rsidRPr="005171A3">
              <w:t xml:space="preserve">key goals for your </w:t>
            </w:r>
            <w:proofErr w:type="spellStart"/>
            <w:r w:rsidRPr="005171A3">
              <w:t>organisation</w:t>
            </w:r>
            <w:proofErr w:type="spellEnd"/>
            <w:r w:rsidRPr="005171A3">
              <w:t xml:space="preserve"> which will support the delivery of your landscape goals?</w:t>
            </w:r>
            <w:r>
              <w:t xml:space="preserve"> </w:t>
            </w:r>
            <w:r w:rsidRPr="005171A3">
              <w:t>For example, extending your networks, building a learning culture. Note we will not be building an action plan around this, but you will have identified goals in the sessions and some actions you can take</w:t>
            </w:r>
            <w:r>
              <w:t xml:space="preserve"> as part of the sessions and you </w:t>
            </w:r>
            <w:r w:rsidRPr="007C52FC">
              <w:rPr>
                <w:u w:val="single"/>
              </w:rPr>
              <w:t xml:space="preserve">may </w:t>
            </w:r>
            <w:r>
              <w:t>want to include them here.</w:t>
            </w:r>
          </w:p>
        </w:tc>
      </w:tr>
    </w:tbl>
    <w:p w14:paraId="2AC79299" w14:textId="77777777" w:rsidR="00064A0D" w:rsidRPr="00064A0D" w:rsidRDefault="00064A0D" w:rsidP="00064A0D"/>
    <w:p w14:paraId="454FD1DF" w14:textId="77777777" w:rsidR="00AE10CA" w:rsidRDefault="00AE10CA" w:rsidP="00AE10CA">
      <w:pPr>
        <w:pStyle w:val="Heading2"/>
        <w:numPr>
          <w:ilvl w:val="1"/>
          <w:numId w:val="4"/>
        </w:numPr>
        <w:rPr>
          <w:rFonts w:asciiTheme="majorHAnsi" w:hAnsiTheme="majorHAnsi"/>
          <w:color w:val="517D29"/>
        </w:rPr>
      </w:pPr>
      <w:r>
        <w:rPr>
          <w:rFonts w:asciiTheme="majorHAnsi" w:hAnsiTheme="majorHAnsi"/>
          <w:color w:val="517D29"/>
        </w:rPr>
        <w:t>Capital or resource assessment</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064A0D" w14:paraId="4C2693ED"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22332D22" w14:textId="77777777" w:rsidR="00064A0D" w:rsidRDefault="00064A0D" w:rsidP="001B51FA">
            <w:r>
              <w:rPr>
                <w:noProof/>
              </w:rPr>
              <w:drawing>
                <wp:inline distT="0" distB="0" distL="0" distR="0" wp14:anchorId="204BD3F0" wp14:editId="180E6D2A">
                  <wp:extent cx="152400" cy="152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20573204" w14:textId="77777777" w:rsidR="00064A0D" w:rsidRPr="00E5664E" w:rsidRDefault="00064A0D" w:rsidP="001B51FA">
            <w:pPr>
              <w:pStyle w:val="TipText"/>
              <w:cnfStyle w:val="000000000000" w:firstRow="0" w:lastRow="0" w:firstColumn="0" w:lastColumn="0" w:oddVBand="0" w:evenVBand="0" w:oddHBand="0" w:evenHBand="0" w:firstRowFirstColumn="0" w:firstRowLastColumn="0" w:lastRowFirstColumn="0" w:lastRowLastColumn="0"/>
              <w:rPr>
                <w:lang w:val="en-GB"/>
              </w:rPr>
            </w:pPr>
            <w:r w:rsidRPr="005171A3">
              <w:t xml:space="preserve">What are the natural, financial, social, </w:t>
            </w:r>
            <w:proofErr w:type="spellStart"/>
            <w:r w:rsidRPr="005171A3">
              <w:t>etc</w:t>
            </w:r>
            <w:proofErr w:type="spellEnd"/>
            <w:r w:rsidRPr="005171A3">
              <w:t xml:space="preserve"> capital sources available to you which have enabled you to make decisions?</w:t>
            </w:r>
            <w:r>
              <w:t xml:space="preserve"> Session 2.</w:t>
            </w:r>
          </w:p>
        </w:tc>
      </w:tr>
    </w:tbl>
    <w:p w14:paraId="7F05C815" w14:textId="77777777" w:rsidR="00064A0D" w:rsidRDefault="00064A0D" w:rsidP="00064A0D"/>
    <w:p w14:paraId="1BD9B76E" w14:textId="77777777" w:rsidR="00064A0D" w:rsidRDefault="00064A0D" w:rsidP="00064A0D">
      <w:pPr>
        <w:rPr>
          <w:b/>
          <w:bCs/>
        </w:rPr>
      </w:pPr>
      <w:r>
        <w:rPr>
          <w:b/>
          <w:bCs/>
        </w:rPr>
        <w:t>Table 1: Capital assessment</w:t>
      </w:r>
    </w:p>
    <w:tbl>
      <w:tblPr>
        <w:tblStyle w:val="GridTable4-Accent2"/>
        <w:tblW w:w="0" w:type="auto"/>
        <w:tblLook w:val="04A0" w:firstRow="1" w:lastRow="0" w:firstColumn="1" w:lastColumn="0" w:noHBand="0" w:noVBand="1"/>
      </w:tblPr>
      <w:tblGrid>
        <w:gridCol w:w="1985"/>
        <w:gridCol w:w="10915"/>
      </w:tblGrid>
      <w:tr w:rsidR="00064A0D" w14:paraId="52A9FC22" w14:textId="77777777" w:rsidTr="00064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517D29"/>
          </w:tcPr>
          <w:p w14:paraId="0A5EBCB9" w14:textId="77777777" w:rsidR="00064A0D" w:rsidRPr="00064A0D" w:rsidRDefault="00064A0D" w:rsidP="001B51FA">
            <w:pPr>
              <w:pStyle w:val="ListParagraph"/>
              <w:ind w:left="0"/>
              <w:rPr>
                <w:rFonts w:asciiTheme="majorHAnsi" w:hAnsiTheme="majorHAnsi"/>
                <w:b w:val="0"/>
                <w:bCs w:val="0"/>
                <w:color w:val="FFFFFF" w:themeColor="background1"/>
                <w:sz w:val="20"/>
                <w:szCs w:val="20"/>
              </w:rPr>
            </w:pPr>
            <w:r w:rsidRPr="00064A0D">
              <w:rPr>
                <w:rFonts w:asciiTheme="majorHAnsi" w:hAnsiTheme="majorHAnsi"/>
                <w:color w:val="FFFFFF" w:themeColor="background1"/>
                <w:sz w:val="20"/>
                <w:szCs w:val="20"/>
              </w:rPr>
              <w:t>Category</w:t>
            </w:r>
          </w:p>
        </w:tc>
        <w:tc>
          <w:tcPr>
            <w:tcW w:w="10915" w:type="dxa"/>
            <w:shd w:val="clear" w:color="auto" w:fill="517D29"/>
          </w:tcPr>
          <w:p w14:paraId="6F7ABCCD" w14:textId="77777777" w:rsidR="00064A0D" w:rsidRPr="00064A0D" w:rsidRDefault="00064A0D"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sidRPr="00064A0D">
              <w:rPr>
                <w:rFonts w:asciiTheme="majorHAnsi" w:hAnsiTheme="majorHAnsi"/>
                <w:color w:val="FFFFFF" w:themeColor="background1"/>
                <w:sz w:val="20"/>
                <w:szCs w:val="20"/>
              </w:rPr>
              <w:t>Capital</w:t>
            </w:r>
          </w:p>
        </w:tc>
      </w:tr>
      <w:tr w:rsidR="00064A0D" w14:paraId="34082DC1" w14:textId="77777777" w:rsidTr="00064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E3A8156" w14:textId="77777777" w:rsidR="00064A0D" w:rsidRPr="00E47081" w:rsidRDefault="00064A0D" w:rsidP="001B51FA">
            <w:pPr>
              <w:pStyle w:val="ListParagraph"/>
              <w:ind w:left="0"/>
              <w:rPr>
                <w:rFonts w:cstheme="minorHAnsi"/>
                <w:sz w:val="18"/>
                <w:szCs w:val="18"/>
              </w:rPr>
            </w:pPr>
            <w:r w:rsidRPr="00E47081">
              <w:rPr>
                <w:rFonts w:cstheme="minorHAnsi"/>
                <w:sz w:val="18"/>
                <w:szCs w:val="18"/>
              </w:rPr>
              <w:t xml:space="preserve">Financial </w:t>
            </w:r>
          </w:p>
        </w:tc>
        <w:tc>
          <w:tcPr>
            <w:tcW w:w="10915" w:type="dxa"/>
          </w:tcPr>
          <w:p w14:paraId="0580AA0B"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064A0D" w14:paraId="2543BE71" w14:textId="77777777" w:rsidTr="00064A0D">
        <w:tc>
          <w:tcPr>
            <w:cnfStyle w:val="001000000000" w:firstRow="0" w:lastRow="0" w:firstColumn="1" w:lastColumn="0" w:oddVBand="0" w:evenVBand="0" w:oddHBand="0" w:evenHBand="0" w:firstRowFirstColumn="0" w:firstRowLastColumn="0" w:lastRowFirstColumn="0" w:lastRowLastColumn="0"/>
            <w:tcW w:w="1985" w:type="dxa"/>
          </w:tcPr>
          <w:p w14:paraId="38D02313" w14:textId="77777777" w:rsidR="00064A0D" w:rsidRPr="00E47081" w:rsidRDefault="00064A0D" w:rsidP="001B51FA">
            <w:pPr>
              <w:pStyle w:val="ListParagraph"/>
              <w:ind w:left="0"/>
              <w:rPr>
                <w:rFonts w:cstheme="minorHAnsi"/>
                <w:sz w:val="18"/>
                <w:szCs w:val="18"/>
              </w:rPr>
            </w:pPr>
            <w:r w:rsidRPr="00E47081">
              <w:rPr>
                <w:rFonts w:cstheme="minorHAnsi"/>
                <w:sz w:val="18"/>
                <w:szCs w:val="18"/>
              </w:rPr>
              <w:t>Social</w:t>
            </w:r>
          </w:p>
        </w:tc>
        <w:tc>
          <w:tcPr>
            <w:tcW w:w="10915" w:type="dxa"/>
          </w:tcPr>
          <w:p w14:paraId="23DE6134"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064A0D" w14:paraId="58942CC0" w14:textId="77777777" w:rsidTr="00064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2EDB185" w14:textId="77777777" w:rsidR="00064A0D" w:rsidRPr="00E47081" w:rsidRDefault="00064A0D" w:rsidP="001B51FA">
            <w:pPr>
              <w:pStyle w:val="ListParagraph"/>
              <w:ind w:left="0"/>
              <w:rPr>
                <w:rFonts w:cstheme="minorHAnsi"/>
                <w:sz w:val="18"/>
                <w:szCs w:val="18"/>
              </w:rPr>
            </w:pPr>
            <w:r w:rsidRPr="00E47081">
              <w:rPr>
                <w:rFonts w:cstheme="minorHAnsi"/>
                <w:sz w:val="18"/>
                <w:szCs w:val="18"/>
              </w:rPr>
              <w:t xml:space="preserve">Natural </w:t>
            </w:r>
          </w:p>
        </w:tc>
        <w:tc>
          <w:tcPr>
            <w:tcW w:w="10915" w:type="dxa"/>
          </w:tcPr>
          <w:p w14:paraId="63C00532"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064A0D" w14:paraId="4DD57AC2" w14:textId="77777777" w:rsidTr="00064A0D">
        <w:tc>
          <w:tcPr>
            <w:cnfStyle w:val="001000000000" w:firstRow="0" w:lastRow="0" w:firstColumn="1" w:lastColumn="0" w:oddVBand="0" w:evenVBand="0" w:oddHBand="0" w:evenHBand="0" w:firstRowFirstColumn="0" w:firstRowLastColumn="0" w:lastRowFirstColumn="0" w:lastRowLastColumn="0"/>
            <w:tcW w:w="1985" w:type="dxa"/>
          </w:tcPr>
          <w:p w14:paraId="47859692" w14:textId="77777777" w:rsidR="00064A0D" w:rsidRPr="00E47081" w:rsidRDefault="00064A0D" w:rsidP="001B51FA">
            <w:pPr>
              <w:pStyle w:val="ListParagraph"/>
              <w:ind w:left="0"/>
              <w:rPr>
                <w:rFonts w:cstheme="minorHAnsi"/>
                <w:sz w:val="18"/>
                <w:szCs w:val="18"/>
              </w:rPr>
            </w:pPr>
            <w:r w:rsidRPr="00E47081">
              <w:rPr>
                <w:rFonts w:cstheme="minorHAnsi"/>
                <w:sz w:val="18"/>
                <w:szCs w:val="18"/>
              </w:rPr>
              <w:t>Material</w:t>
            </w:r>
          </w:p>
        </w:tc>
        <w:tc>
          <w:tcPr>
            <w:tcW w:w="10915" w:type="dxa"/>
          </w:tcPr>
          <w:p w14:paraId="6AEE2A31"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064A0D" w14:paraId="33BB34D9" w14:textId="77777777" w:rsidTr="00064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1D3401E" w14:textId="77777777" w:rsidR="00064A0D" w:rsidRPr="00E47081" w:rsidRDefault="00064A0D" w:rsidP="001B51FA">
            <w:pPr>
              <w:pStyle w:val="ListParagraph"/>
              <w:ind w:left="0"/>
              <w:rPr>
                <w:rFonts w:cstheme="minorHAnsi"/>
                <w:sz w:val="18"/>
                <w:szCs w:val="18"/>
              </w:rPr>
            </w:pPr>
            <w:r w:rsidRPr="00E47081">
              <w:rPr>
                <w:rFonts w:cstheme="minorHAnsi"/>
                <w:sz w:val="18"/>
                <w:szCs w:val="18"/>
              </w:rPr>
              <w:t>Etc</w:t>
            </w:r>
          </w:p>
        </w:tc>
        <w:tc>
          <w:tcPr>
            <w:tcW w:w="10915" w:type="dxa"/>
          </w:tcPr>
          <w:p w14:paraId="704F77FE"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064A0D" w14:paraId="239AD1A4" w14:textId="77777777" w:rsidTr="00064A0D">
        <w:tc>
          <w:tcPr>
            <w:cnfStyle w:val="001000000000" w:firstRow="0" w:lastRow="0" w:firstColumn="1" w:lastColumn="0" w:oddVBand="0" w:evenVBand="0" w:oddHBand="0" w:evenHBand="0" w:firstRowFirstColumn="0" w:firstRowLastColumn="0" w:lastRowFirstColumn="0" w:lastRowLastColumn="0"/>
            <w:tcW w:w="1985" w:type="dxa"/>
          </w:tcPr>
          <w:p w14:paraId="2FE74020" w14:textId="77777777" w:rsidR="00064A0D" w:rsidRPr="00E47081" w:rsidRDefault="00064A0D" w:rsidP="001B51FA">
            <w:pPr>
              <w:pStyle w:val="ListParagraph"/>
              <w:ind w:left="0"/>
              <w:rPr>
                <w:sz w:val="18"/>
                <w:szCs w:val="18"/>
              </w:rPr>
            </w:pPr>
          </w:p>
        </w:tc>
        <w:tc>
          <w:tcPr>
            <w:tcW w:w="10915" w:type="dxa"/>
          </w:tcPr>
          <w:p w14:paraId="5593D68D"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bl>
    <w:p w14:paraId="05694212" w14:textId="77777777" w:rsidR="00064A0D" w:rsidRPr="00064A0D" w:rsidRDefault="00064A0D" w:rsidP="00064A0D">
      <w:pPr>
        <w:rPr>
          <w:b/>
          <w:bCs/>
        </w:rPr>
      </w:pPr>
    </w:p>
    <w:p w14:paraId="32185693" w14:textId="77777777" w:rsidR="00AE10CA" w:rsidRDefault="00AE10CA" w:rsidP="00AE10CA">
      <w:pPr>
        <w:pStyle w:val="Heading2"/>
        <w:numPr>
          <w:ilvl w:val="0"/>
          <w:numId w:val="4"/>
        </w:numPr>
        <w:rPr>
          <w:rFonts w:asciiTheme="majorHAnsi" w:hAnsiTheme="majorHAnsi"/>
          <w:color w:val="517D29"/>
        </w:rPr>
      </w:pPr>
      <w:r>
        <w:rPr>
          <w:rFonts w:asciiTheme="majorHAnsi" w:hAnsiTheme="majorHAnsi"/>
          <w:color w:val="517D29"/>
        </w:rPr>
        <w:lastRenderedPageBreak/>
        <w:t>EXISTING CONDITIONS/INFORMATION</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064A0D" w14:paraId="0F66C222"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6ABE1B6B" w14:textId="77777777" w:rsidR="00064A0D" w:rsidRDefault="00064A0D" w:rsidP="001B51FA">
            <w:r>
              <w:rPr>
                <w:noProof/>
              </w:rPr>
              <w:drawing>
                <wp:inline distT="0" distB="0" distL="0" distR="0" wp14:anchorId="7C7EA8F7" wp14:editId="2224FB3A">
                  <wp:extent cx="1524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1A2EC5CB" w14:textId="77777777" w:rsidR="00064A0D" w:rsidRPr="00E5664E" w:rsidRDefault="00064A0D" w:rsidP="001B51FA">
            <w:pPr>
              <w:pStyle w:val="TipText"/>
              <w:cnfStyle w:val="000000000000" w:firstRow="0" w:lastRow="0" w:firstColumn="0" w:lastColumn="0" w:oddVBand="0" w:evenVBand="0" w:oddHBand="0" w:evenHBand="0" w:firstRowFirstColumn="0" w:firstRowLastColumn="0" w:lastRowFirstColumn="0" w:lastRowLastColumn="0"/>
              <w:rPr>
                <w:lang w:val="en-GB"/>
              </w:rPr>
            </w:pPr>
            <w:r w:rsidRPr="007C52FC">
              <w:t xml:space="preserve">What do you already know about the land you have? What else do you need to know? </w:t>
            </w:r>
            <w:r>
              <w:t xml:space="preserve">How will you address any gaps in your knowledge? </w:t>
            </w:r>
            <w:r w:rsidRPr="007C52FC">
              <w:t xml:space="preserve">You </w:t>
            </w:r>
            <w:r>
              <w:t>may</w:t>
            </w:r>
            <w:r w:rsidRPr="007C52FC">
              <w:t xml:space="preserve"> want to include a reference here to other existing plans e.g. Forest Management Plans.</w:t>
            </w:r>
          </w:p>
        </w:tc>
      </w:tr>
    </w:tbl>
    <w:p w14:paraId="74324D78" w14:textId="77777777" w:rsidR="00064A0D" w:rsidRPr="00064A0D" w:rsidRDefault="00064A0D" w:rsidP="00064A0D"/>
    <w:p w14:paraId="48D2DA7F" w14:textId="77777777" w:rsidR="00AE10CA" w:rsidRDefault="00AE10CA" w:rsidP="00AE10CA">
      <w:pPr>
        <w:pStyle w:val="Heading2"/>
        <w:numPr>
          <w:ilvl w:val="0"/>
          <w:numId w:val="4"/>
        </w:numPr>
        <w:rPr>
          <w:rFonts w:asciiTheme="majorHAnsi" w:hAnsiTheme="majorHAnsi"/>
          <w:color w:val="517D29"/>
        </w:rPr>
      </w:pPr>
      <w:r>
        <w:rPr>
          <w:rFonts w:asciiTheme="majorHAnsi" w:hAnsiTheme="majorHAnsi"/>
          <w:color w:val="517D29"/>
        </w:rPr>
        <w:t>MANAGEMENT PLAN</w:t>
      </w:r>
    </w:p>
    <w:p w14:paraId="5C15152C" w14:textId="77777777" w:rsidR="00AE10CA" w:rsidRDefault="00AE10CA" w:rsidP="00AE10CA">
      <w:pPr>
        <w:pStyle w:val="Heading2"/>
        <w:numPr>
          <w:ilvl w:val="1"/>
          <w:numId w:val="4"/>
        </w:numPr>
        <w:rPr>
          <w:rFonts w:asciiTheme="majorHAnsi" w:hAnsiTheme="majorHAnsi"/>
          <w:color w:val="517D29"/>
        </w:rPr>
      </w:pPr>
      <w:r>
        <w:rPr>
          <w:rFonts w:asciiTheme="majorHAnsi" w:hAnsiTheme="majorHAnsi"/>
          <w:color w:val="517D29"/>
        </w:rPr>
        <w:t>Landscape objectives and outcomes</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064A0D" w14:paraId="7E04F2B9"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2FDA2D6D" w14:textId="77777777" w:rsidR="00064A0D" w:rsidRDefault="00064A0D" w:rsidP="001B51FA">
            <w:r>
              <w:rPr>
                <w:noProof/>
              </w:rPr>
              <w:drawing>
                <wp:inline distT="0" distB="0" distL="0" distR="0" wp14:anchorId="7FC69E55" wp14:editId="01B520EA">
                  <wp:extent cx="1524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600D6C69" w14:textId="77777777" w:rsidR="00064A0D" w:rsidRPr="00E5664E" w:rsidRDefault="00064A0D" w:rsidP="001B51FA">
            <w:pPr>
              <w:pStyle w:val="TipText"/>
              <w:cnfStyle w:val="000000000000" w:firstRow="0" w:lastRow="0" w:firstColumn="0" w:lastColumn="0" w:oddVBand="0" w:evenVBand="0" w:oddHBand="0" w:evenHBand="0" w:firstRowFirstColumn="0" w:firstRowLastColumn="0" w:lastRowFirstColumn="0" w:lastRowLastColumn="0"/>
              <w:rPr>
                <w:lang w:val="en-GB"/>
              </w:rPr>
            </w:pPr>
            <w:r>
              <w:t xml:space="preserve">Break down your goals into smaller objectives for the next </w:t>
            </w:r>
            <w:r w:rsidRPr="009732A2">
              <w:rPr>
                <w:b/>
                <w:bCs/>
              </w:rPr>
              <w:t>1-5 years</w:t>
            </w:r>
            <w:r>
              <w:t xml:space="preserve"> using this table. They should be in full sentences and SMART (specific, measurable, achievable, realistic, and time-limited). Relate these objectives back to your purpose and vision – what outcomes do you get by achieving your objective?</w:t>
            </w:r>
          </w:p>
        </w:tc>
      </w:tr>
    </w:tbl>
    <w:p w14:paraId="1EE0A9B5" w14:textId="77777777" w:rsidR="00064A0D" w:rsidRDefault="00064A0D" w:rsidP="00064A0D"/>
    <w:tbl>
      <w:tblPr>
        <w:tblStyle w:val="GridTable4-Accent2"/>
        <w:tblW w:w="0" w:type="auto"/>
        <w:tblLook w:val="04A0" w:firstRow="1" w:lastRow="0" w:firstColumn="1" w:lastColumn="0" w:noHBand="0" w:noVBand="1"/>
      </w:tblPr>
      <w:tblGrid>
        <w:gridCol w:w="2547"/>
        <w:gridCol w:w="5812"/>
        <w:gridCol w:w="4591"/>
      </w:tblGrid>
      <w:tr w:rsidR="00064A0D" w14:paraId="612BF19E" w14:textId="77777777" w:rsidTr="00064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517D29"/>
          </w:tcPr>
          <w:p w14:paraId="2BDB3A08" w14:textId="77777777" w:rsidR="00064A0D" w:rsidRPr="00064A0D" w:rsidRDefault="00064A0D" w:rsidP="001B51FA">
            <w:pPr>
              <w:pStyle w:val="ListParagraph"/>
              <w:ind w:left="0"/>
              <w:rPr>
                <w:rFonts w:asciiTheme="majorHAnsi" w:hAnsiTheme="majorHAnsi"/>
                <w:b w:val="0"/>
                <w:bCs w:val="0"/>
                <w:color w:val="FFFFFF" w:themeColor="background1"/>
                <w:sz w:val="20"/>
                <w:szCs w:val="20"/>
              </w:rPr>
            </w:pPr>
            <w:r>
              <w:rPr>
                <w:rFonts w:asciiTheme="majorHAnsi" w:hAnsiTheme="majorHAnsi"/>
                <w:color w:val="FFFFFF" w:themeColor="background1"/>
                <w:sz w:val="20"/>
                <w:szCs w:val="20"/>
              </w:rPr>
              <w:t>Landscape goal</w:t>
            </w:r>
          </w:p>
        </w:tc>
        <w:tc>
          <w:tcPr>
            <w:tcW w:w="5812" w:type="dxa"/>
            <w:shd w:val="clear" w:color="auto" w:fill="517D29"/>
          </w:tcPr>
          <w:p w14:paraId="144DFE01" w14:textId="77777777" w:rsidR="00064A0D" w:rsidRPr="00064A0D" w:rsidRDefault="00064A0D"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proofErr w:type="gramStart"/>
            <w:r>
              <w:rPr>
                <w:rFonts w:asciiTheme="majorHAnsi" w:hAnsiTheme="majorHAnsi"/>
                <w:color w:val="FFFFFF" w:themeColor="background1"/>
                <w:sz w:val="20"/>
                <w:szCs w:val="20"/>
              </w:rPr>
              <w:t>1-5 year</w:t>
            </w:r>
            <w:proofErr w:type="gramEnd"/>
            <w:r>
              <w:rPr>
                <w:rFonts w:asciiTheme="majorHAnsi" w:hAnsiTheme="majorHAnsi"/>
                <w:color w:val="FFFFFF" w:themeColor="background1"/>
                <w:sz w:val="20"/>
                <w:szCs w:val="20"/>
              </w:rPr>
              <w:t xml:space="preserve"> objectives</w:t>
            </w:r>
          </w:p>
        </w:tc>
        <w:tc>
          <w:tcPr>
            <w:tcW w:w="4591" w:type="dxa"/>
            <w:shd w:val="clear" w:color="auto" w:fill="517D29"/>
          </w:tcPr>
          <w:p w14:paraId="0F162F94" w14:textId="77777777" w:rsidR="00064A0D" w:rsidRDefault="00064A0D"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0"/>
                <w:szCs w:val="20"/>
              </w:rPr>
            </w:pPr>
            <w:r>
              <w:rPr>
                <w:rFonts w:asciiTheme="majorHAnsi" w:hAnsiTheme="majorHAnsi"/>
                <w:color w:val="FFFFFF" w:themeColor="background1"/>
                <w:sz w:val="20"/>
                <w:szCs w:val="20"/>
              </w:rPr>
              <w:t>Outcome(s)</w:t>
            </w:r>
          </w:p>
        </w:tc>
      </w:tr>
      <w:tr w:rsidR="00064A0D" w14:paraId="3343F538" w14:textId="77777777" w:rsidTr="00064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E124B8" w14:textId="77777777" w:rsidR="00064A0D" w:rsidRPr="00E47081" w:rsidRDefault="00064A0D" w:rsidP="001B51FA">
            <w:pPr>
              <w:pStyle w:val="ListParagraph"/>
              <w:ind w:left="0"/>
              <w:rPr>
                <w:rFonts w:cstheme="minorHAnsi"/>
                <w:sz w:val="18"/>
                <w:szCs w:val="18"/>
              </w:rPr>
            </w:pPr>
            <w:r w:rsidRPr="00E47081">
              <w:rPr>
                <w:i/>
                <w:iCs/>
                <w:sz w:val="18"/>
                <w:szCs w:val="18"/>
              </w:rPr>
              <w:t>Take a landscape goal from section 2 and add it here</w:t>
            </w:r>
          </w:p>
        </w:tc>
        <w:tc>
          <w:tcPr>
            <w:tcW w:w="5812" w:type="dxa"/>
          </w:tcPr>
          <w:p w14:paraId="714A9D61"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E47081">
              <w:rPr>
                <w:i/>
                <w:iCs/>
                <w:sz w:val="18"/>
                <w:szCs w:val="18"/>
                <w:lang w:val="en-US"/>
              </w:rPr>
              <w:t xml:space="preserve">Break this down into </w:t>
            </w:r>
            <w:proofErr w:type="gramStart"/>
            <w:r w:rsidRPr="00E47081">
              <w:rPr>
                <w:i/>
                <w:iCs/>
                <w:sz w:val="18"/>
                <w:szCs w:val="18"/>
                <w:lang w:val="en-US"/>
              </w:rPr>
              <w:t>1-5 year</w:t>
            </w:r>
            <w:proofErr w:type="gramEnd"/>
            <w:r w:rsidRPr="00E47081">
              <w:rPr>
                <w:i/>
                <w:iCs/>
                <w:sz w:val="18"/>
                <w:szCs w:val="18"/>
                <w:lang w:val="en-US"/>
              </w:rPr>
              <w:t xml:space="preserve"> objectives</w:t>
            </w:r>
          </w:p>
        </w:tc>
        <w:tc>
          <w:tcPr>
            <w:tcW w:w="4591" w:type="dxa"/>
          </w:tcPr>
          <w:p w14:paraId="568479DD"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E47081">
              <w:rPr>
                <w:i/>
                <w:iCs/>
                <w:sz w:val="18"/>
                <w:szCs w:val="18"/>
                <w:lang w:val="en-US"/>
              </w:rPr>
              <w:t>What do you get by achieving your objective?</w:t>
            </w:r>
          </w:p>
        </w:tc>
      </w:tr>
      <w:tr w:rsidR="00064A0D" w14:paraId="4F0BA1AC" w14:textId="77777777" w:rsidTr="00064A0D">
        <w:tc>
          <w:tcPr>
            <w:cnfStyle w:val="001000000000" w:firstRow="0" w:lastRow="0" w:firstColumn="1" w:lastColumn="0" w:oddVBand="0" w:evenVBand="0" w:oddHBand="0" w:evenHBand="0" w:firstRowFirstColumn="0" w:firstRowLastColumn="0" w:lastRowFirstColumn="0" w:lastRowLastColumn="0"/>
            <w:tcW w:w="2547" w:type="dxa"/>
            <w:vMerge w:val="restart"/>
          </w:tcPr>
          <w:p w14:paraId="51232854" w14:textId="77777777" w:rsidR="00064A0D" w:rsidRPr="00E47081" w:rsidRDefault="00064A0D" w:rsidP="001B51FA">
            <w:pPr>
              <w:pStyle w:val="ListParagraph"/>
              <w:ind w:left="0"/>
              <w:rPr>
                <w:rFonts w:cstheme="minorHAnsi"/>
                <w:sz w:val="18"/>
                <w:szCs w:val="18"/>
              </w:rPr>
            </w:pPr>
            <w:r w:rsidRPr="00E47081">
              <w:rPr>
                <w:i/>
                <w:iCs/>
                <w:sz w:val="18"/>
                <w:szCs w:val="18"/>
              </w:rPr>
              <w:t>e.g. A significant increase in native woodland coverage is achieved by 2040 whilst maintaining income levels from forestry.</w:t>
            </w:r>
          </w:p>
        </w:tc>
        <w:tc>
          <w:tcPr>
            <w:tcW w:w="5812" w:type="dxa"/>
          </w:tcPr>
          <w:p w14:paraId="4CCF0731"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E47081">
              <w:rPr>
                <w:i/>
                <w:iCs/>
                <w:sz w:val="18"/>
                <w:szCs w:val="18"/>
                <w:lang w:val="en-US"/>
              </w:rPr>
              <w:t>A 10% increase (xx ha) in native woodland coverage across existing woodland areas is achieved by 2025.</w:t>
            </w:r>
          </w:p>
        </w:tc>
        <w:tc>
          <w:tcPr>
            <w:tcW w:w="4591" w:type="dxa"/>
            <w:vMerge w:val="restart"/>
          </w:tcPr>
          <w:p w14:paraId="3D53B320"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E47081">
              <w:rPr>
                <w:i/>
                <w:iCs/>
                <w:sz w:val="18"/>
                <w:szCs w:val="18"/>
                <w:lang w:val="en-US"/>
              </w:rPr>
              <w:t xml:space="preserve">Biodiversity is increased; carbon in the atmosphere is reduced; </w:t>
            </w:r>
            <w:proofErr w:type="spellStart"/>
            <w:r w:rsidRPr="00E47081">
              <w:rPr>
                <w:i/>
                <w:iCs/>
                <w:sz w:val="18"/>
                <w:szCs w:val="18"/>
                <w:lang w:val="en-US"/>
              </w:rPr>
              <w:t>etc</w:t>
            </w:r>
            <w:proofErr w:type="spellEnd"/>
          </w:p>
        </w:tc>
      </w:tr>
      <w:tr w:rsidR="00064A0D" w14:paraId="1326D7B8" w14:textId="77777777" w:rsidTr="00064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0C463587" w14:textId="77777777" w:rsidR="00064A0D" w:rsidRPr="00E47081" w:rsidRDefault="00064A0D" w:rsidP="001B51FA">
            <w:pPr>
              <w:pStyle w:val="ListParagraph"/>
              <w:ind w:left="0"/>
              <w:rPr>
                <w:rFonts w:cstheme="minorHAnsi"/>
                <w:sz w:val="18"/>
                <w:szCs w:val="18"/>
              </w:rPr>
            </w:pPr>
          </w:p>
        </w:tc>
        <w:tc>
          <w:tcPr>
            <w:tcW w:w="5812" w:type="dxa"/>
            <w:shd w:val="clear" w:color="auto" w:fill="FFFFFF" w:themeFill="background1"/>
          </w:tcPr>
          <w:p w14:paraId="7C80410C"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E47081">
              <w:rPr>
                <w:i/>
                <w:iCs/>
                <w:sz w:val="18"/>
                <w:szCs w:val="18"/>
                <w:lang w:val="en-US"/>
              </w:rPr>
              <w:t>5% (xx ha) of our existing land holding is repurposed and planted with native woodland species by 2025.</w:t>
            </w:r>
          </w:p>
        </w:tc>
        <w:tc>
          <w:tcPr>
            <w:tcW w:w="4591" w:type="dxa"/>
            <w:vMerge/>
          </w:tcPr>
          <w:p w14:paraId="5F4C74B9"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064A0D" w14:paraId="28046061" w14:textId="77777777" w:rsidTr="00064A0D">
        <w:tc>
          <w:tcPr>
            <w:cnfStyle w:val="001000000000" w:firstRow="0" w:lastRow="0" w:firstColumn="1" w:lastColumn="0" w:oddVBand="0" w:evenVBand="0" w:oddHBand="0" w:evenHBand="0" w:firstRowFirstColumn="0" w:firstRowLastColumn="0" w:lastRowFirstColumn="0" w:lastRowLastColumn="0"/>
            <w:tcW w:w="2547" w:type="dxa"/>
            <w:vMerge/>
          </w:tcPr>
          <w:p w14:paraId="542E60A5" w14:textId="77777777" w:rsidR="00064A0D" w:rsidRPr="00E47081" w:rsidRDefault="00064A0D" w:rsidP="001B51FA">
            <w:pPr>
              <w:pStyle w:val="ListParagraph"/>
              <w:ind w:left="0"/>
              <w:rPr>
                <w:rFonts w:cstheme="minorHAnsi"/>
                <w:sz w:val="18"/>
                <w:szCs w:val="18"/>
              </w:rPr>
            </w:pPr>
          </w:p>
        </w:tc>
        <w:tc>
          <w:tcPr>
            <w:tcW w:w="5812" w:type="dxa"/>
          </w:tcPr>
          <w:p w14:paraId="123E79A1"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E47081">
              <w:rPr>
                <w:i/>
                <w:iCs/>
                <w:sz w:val="18"/>
                <w:szCs w:val="18"/>
                <w:lang w:val="en-US"/>
              </w:rPr>
              <w:t>Our native woodland produces an income of £xx by 2025 which replaces 25% of income lost through the repurposing of land for forestry.</w:t>
            </w:r>
          </w:p>
        </w:tc>
        <w:tc>
          <w:tcPr>
            <w:tcW w:w="4591" w:type="dxa"/>
          </w:tcPr>
          <w:p w14:paraId="01CCC73F"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E47081">
              <w:rPr>
                <w:i/>
                <w:iCs/>
                <w:sz w:val="18"/>
                <w:szCs w:val="18"/>
                <w:lang w:val="en-US"/>
              </w:rPr>
              <w:t>We remain financially sustainable long-term and increase our income from environmentally positive approaches.</w:t>
            </w:r>
          </w:p>
        </w:tc>
      </w:tr>
      <w:tr w:rsidR="00064A0D" w14:paraId="77AA5F41" w14:textId="77777777" w:rsidTr="00064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F22E53" w14:textId="77777777" w:rsidR="00064A0D" w:rsidRPr="00E47081" w:rsidRDefault="00064A0D" w:rsidP="001B51FA">
            <w:pPr>
              <w:pStyle w:val="ListParagraph"/>
              <w:ind w:left="0"/>
              <w:rPr>
                <w:rFonts w:cstheme="minorHAnsi"/>
                <w:sz w:val="18"/>
                <w:szCs w:val="18"/>
              </w:rPr>
            </w:pPr>
            <w:r w:rsidRPr="00E47081">
              <w:rPr>
                <w:rFonts w:cstheme="minorHAnsi"/>
                <w:sz w:val="18"/>
                <w:szCs w:val="18"/>
              </w:rPr>
              <w:t>Etc</w:t>
            </w:r>
          </w:p>
        </w:tc>
        <w:tc>
          <w:tcPr>
            <w:tcW w:w="5812" w:type="dxa"/>
          </w:tcPr>
          <w:p w14:paraId="47E802C3"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4591" w:type="dxa"/>
          </w:tcPr>
          <w:p w14:paraId="2ABEE029"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064A0D" w14:paraId="50B597A8" w14:textId="77777777" w:rsidTr="00064A0D">
        <w:tc>
          <w:tcPr>
            <w:cnfStyle w:val="001000000000" w:firstRow="0" w:lastRow="0" w:firstColumn="1" w:lastColumn="0" w:oddVBand="0" w:evenVBand="0" w:oddHBand="0" w:evenHBand="0" w:firstRowFirstColumn="0" w:firstRowLastColumn="0" w:lastRowFirstColumn="0" w:lastRowLastColumn="0"/>
            <w:tcW w:w="2547" w:type="dxa"/>
          </w:tcPr>
          <w:p w14:paraId="5E154310" w14:textId="77777777" w:rsidR="00064A0D" w:rsidRPr="00E47081" w:rsidRDefault="00064A0D" w:rsidP="001B51FA">
            <w:pPr>
              <w:pStyle w:val="ListParagraph"/>
              <w:ind w:left="0"/>
              <w:rPr>
                <w:rFonts w:cstheme="minorHAnsi"/>
                <w:sz w:val="18"/>
                <w:szCs w:val="18"/>
              </w:rPr>
            </w:pPr>
          </w:p>
        </w:tc>
        <w:tc>
          <w:tcPr>
            <w:tcW w:w="5812" w:type="dxa"/>
          </w:tcPr>
          <w:p w14:paraId="70BA9FCA"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4591" w:type="dxa"/>
          </w:tcPr>
          <w:p w14:paraId="42910690"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064A0D" w14:paraId="491A0166" w14:textId="77777777" w:rsidTr="00064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87DD99" w14:textId="77777777" w:rsidR="00064A0D" w:rsidRPr="00E47081" w:rsidRDefault="00064A0D" w:rsidP="001B51FA">
            <w:pPr>
              <w:pStyle w:val="ListParagraph"/>
              <w:ind w:left="0"/>
              <w:rPr>
                <w:rFonts w:cstheme="minorHAnsi"/>
                <w:sz w:val="18"/>
                <w:szCs w:val="18"/>
              </w:rPr>
            </w:pPr>
          </w:p>
        </w:tc>
        <w:tc>
          <w:tcPr>
            <w:tcW w:w="5812" w:type="dxa"/>
          </w:tcPr>
          <w:p w14:paraId="344D210E"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4591" w:type="dxa"/>
          </w:tcPr>
          <w:p w14:paraId="0DF9F433" w14:textId="77777777" w:rsidR="00064A0D" w:rsidRPr="00E47081" w:rsidRDefault="00064A0D"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064A0D" w14:paraId="38CC0515" w14:textId="77777777" w:rsidTr="00064A0D">
        <w:tc>
          <w:tcPr>
            <w:cnfStyle w:val="001000000000" w:firstRow="0" w:lastRow="0" w:firstColumn="1" w:lastColumn="0" w:oddVBand="0" w:evenVBand="0" w:oddHBand="0" w:evenHBand="0" w:firstRowFirstColumn="0" w:firstRowLastColumn="0" w:lastRowFirstColumn="0" w:lastRowLastColumn="0"/>
            <w:tcW w:w="2547" w:type="dxa"/>
          </w:tcPr>
          <w:p w14:paraId="05B47ABA" w14:textId="77777777" w:rsidR="00064A0D" w:rsidRPr="00E47081" w:rsidRDefault="00064A0D" w:rsidP="001B51FA">
            <w:pPr>
              <w:pStyle w:val="ListParagraph"/>
              <w:ind w:left="0"/>
              <w:rPr>
                <w:sz w:val="18"/>
                <w:szCs w:val="18"/>
              </w:rPr>
            </w:pPr>
          </w:p>
        </w:tc>
        <w:tc>
          <w:tcPr>
            <w:tcW w:w="5812" w:type="dxa"/>
          </w:tcPr>
          <w:p w14:paraId="77D4EEC9"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4591" w:type="dxa"/>
          </w:tcPr>
          <w:p w14:paraId="3ED97E38" w14:textId="77777777" w:rsidR="00064A0D" w:rsidRPr="00E47081" w:rsidRDefault="00064A0D"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bl>
    <w:p w14:paraId="05EBCF33" w14:textId="77777777" w:rsidR="00064A0D" w:rsidRPr="00064A0D" w:rsidRDefault="00064A0D" w:rsidP="00064A0D"/>
    <w:p w14:paraId="42787F77" w14:textId="77777777" w:rsidR="00922388" w:rsidRPr="00C41539" w:rsidRDefault="00AE10CA" w:rsidP="00922388">
      <w:pPr>
        <w:pStyle w:val="Heading2"/>
        <w:numPr>
          <w:ilvl w:val="1"/>
          <w:numId w:val="4"/>
        </w:numPr>
        <w:rPr>
          <w:rFonts w:asciiTheme="majorHAnsi" w:hAnsiTheme="majorHAnsi"/>
          <w:color w:val="517D29"/>
        </w:rPr>
      </w:pPr>
      <w:r>
        <w:rPr>
          <w:rFonts w:asciiTheme="majorHAnsi" w:hAnsiTheme="majorHAnsi"/>
          <w:color w:val="517D29"/>
        </w:rPr>
        <w:lastRenderedPageBreak/>
        <w:t>Action or Management Plan</w:t>
      </w:r>
    </w:p>
    <w:p w14:paraId="23BECAF4" w14:textId="77777777" w:rsidR="00922388" w:rsidRDefault="00922388" w:rsidP="00922388">
      <w:pPr>
        <w:pStyle w:val="ListParagraph"/>
        <w:numPr>
          <w:ilvl w:val="0"/>
          <w:numId w:val="18"/>
        </w:numPr>
        <w:rPr>
          <w:b/>
          <w:bCs/>
          <w:sz w:val="20"/>
          <w:szCs w:val="20"/>
        </w:rPr>
      </w:pPr>
      <w:r w:rsidRPr="00922388">
        <w:rPr>
          <w:b/>
          <w:bCs/>
          <w:sz w:val="20"/>
          <w:szCs w:val="20"/>
        </w:rPr>
        <w:t>Landscape goal</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C41539" w14:paraId="1B33216B"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697CBA7F" w14:textId="77777777" w:rsidR="00C41539" w:rsidRDefault="00C41539" w:rsidP="001B51FA">
            <w:r>
              <w:rPr>
                <w:noProof/>
              </w:rPr>
              <w:drawing>
                <wp:inline distT="0" distB="0" distL="0" distR="0" wp14:anchorId="1CBC5234" wp14:editId="7FAA5A46">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710B7B64" w14:textId="77777777" w:rsidR="00C41539" w:rsidRPr="005A2D13" w:rsidRDefault="00C41539" w:rsidP="001B51FA">
            <w:pP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lang w:val="en-GB"/>
              </w:rPr>
            </w:pPr>
            <w:r w:rsidRPr="00C41539">
              <w:rPr>
                <w:i/>
                <w:iCs/>
                <w:color w:val="595959" w:themeColor="text1" w:themeTint="A6"/>
                <w:sz w:val="16"/>
                <w:lang w:val="en-GB"/>
              </w:rPr>
              <w:t xml:space="preserve">Change this title to one of your landscape goals from above e.g. A significant increase in native woodland coverage is achieved by 2040 whilst maintaining income levels from forestry. </w:t>
            </w:r>
            <w:r w:rsidRPr="005A2D13">
              <w:rPr>
                <w:i/>
                <w:iCs/>
                <w:color w:val="595959" w:themeColor="text1" w:themeTint="A6"/>
                <w:sz w:val="16"/>
                <w:lang w:val="en-GB"/>
              </w:rPr>
              <w:t xml:space="preserve"> </w:t>
            </w:r>
          </w:p>
          <w:p w14:paraId="6089A2B0" w14:textId="77777777" w:rsidR="00C41539" w:rsidRDefault="00C41539" w:rsidP="001B51FA">
            <w:pPr>
              <w:pStyle w:val="TipText"/>
              <w:cnfStyle w:val="000000000000" w:firstRow="0" w:lastRow="0" w:firstColumn="0" w:lastColumn="0" w:oddVBand="0" w:evenVBand="0" w:oddHBand="0" w:evenHBand="0" w:firstRowFirstColumn="0" w:firstRowLastColumn="0" w:lastRowFirstColumn="0" w:lastRowLastColumn="0"/>
            </w:pPr>
          </w:p>
        </w:tc>
      </w:tr>
    </w:tbl>
    <w:p w14:paraId="1395B36E" w14:textId="77777777" w:rsidR="00C41539" w:rsidRPr="00C41539" w:rsidRDefault="00C41539" w:rsidP="00C41539">
      <w:pPr>
        <w:rPr>
          <w:b/>
          <w:bCs/>
          <w:sz w:val="20"/>
          <w:szCs w:val="20"/>
        </w:rPr>
      </w:pPr>
    </w:p>
    <w:p w14:paraId="71114738" w14:textId="77777777" w:rsidR="00922388" w:rsidRDefault="00922388" w:rsidP="00922388">
      <w:pPr>
        <w:pStyle w:val="ListParagraph"/>
        <w:numPr>
          <w:ilvl w:val="1"/>
          <w:numId w:val="18"/>
        </w:numPr>
        <w:rPr>
          <w:b/>
          <w:bCs/>
          <w:sz w:val="20"/>
          <w:szCs w:val="20"/>
        </w:rPr>
      </w:pPr>
      <w:r>
        <w:rPr>
          <w:b/>
          <w:bCs/>
          <w:sz w:val="20"/>
          <w:szCs w:val="20"/>
        </w:rPr>
        <w:t>Objective</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C41539" w14:paraId="7F26B8F2"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3EE61B64" w14:textId="77777777" w:rsidR="00C41539" w:rsidRDefault="00C41539" w:rsidP="001B51FA">
            <w:r>
              <w:rPr>
                <w:noProof/>
              </w:rPr>
              <w:drawing>
                <wp:inline distT="0" distB="0" distL="0" distR="0" wp14:anchorId="455627EA" wp14:editId="154618D9">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1CB5A279" w14:textId="77777777" w:rsidR="00C41539" w:rsidRDefault="00C41539" w:rsidP="001B51FA">
            <w:pPr>
              <w:pStyle w:val="TipText"/>
              <w:cnfStyle w:val="000000000000" w:firstRow="0" w:lastRow="0" w:firstColumn="0" w:lastColumn="0" w:oddVBand="0" w:evenVBand="0" w:oddHBand="0" w:evenHBand="0" w:firstRowFirstColumn="0" w:firstRowLastColumn="0" w:lastRowFirstColumn="0" w:lastRowLastColumn="0"/>
            </w:pPr>
            <w:r w:rsidRPr="00F02456">
              <w:t xml:space="preserve">Change this title to one of the objectives from above </w:t>
            </w:r>
            <w:r>
              <w:t xml:space="preserve">relating to the Landscape goal </w:t>
            </w:r>
            <w:r w:rsidRPr="00F02456">
              <w:t>e.g.</w:t>
            </w:r>
            <w:r>
              <w:rPr>
                <w:b/>
                <w:bCs/>
              </w:rPr>
              <w:t xml:space="preserve"> </w:t>
            </w:r>
            <w:r w:rsidRPr="00463A5F">
              <w:rPr>
                <w:b/>
                <w:bCs/>
              </w:rPr>
              <w:t>‘</w:t>
            </w:r>
            <w:r w:rsidRPr="00463A5F">
              <w:t>A 10% increase</w:t>
            </w:r>
            <w:r w:rsidRPr="007F03C6">
              <w:t xml:space="preserve"> in native woodland coverage</w:t>
            </w:r>
            <w:r>
              <w:t xml:space="preserve"> across existing woodland areas</w:t>
            </w:r>
            <w:r w:rsidRPr="007F03C6">
              <w:t xml:space="preserve"> is achieved by 2025</w:t>
            </w:r>
            <w:r>
              <w:t>.’ Extend the table as required.</w:t>
            </w:r>
          </w:p>
        </w:tc>
      </w:tr>
    </w:tbl>
    <w:p w14:paraId="0B921693" w14:textId="77777777" w:rsidR="00C41539" w:rsidRDefault="00C41539" w:rsidP="00C41539">
      <w:pPr>
        <w:rPr>
          <w:b/>
          <w:bCs/>
          <w:sz w:val="20"/>
          <w:szCs w:val="20"/>
        </w:rPr>
      </w:pPr>
    </w:p>
    <w:tbl>
      <w:tblPr>
        <w:tblStyle w:val="GridTable4-Accent2"/>
        <w:tblW w:w="0" w:type="auto"/>
        <w:tblLook w:val="04A0" w:firstRow="1" w:lastRow="0" w:firstColumn="1" w:lastColumn="0" w:noHBand="0" w:noVBand="1"/>
      </w:tblPr>
      <w:tblGrid>
        <w:gridCol w:w="1430"/>
        <w:gridCol w:w="833"/>
        <w:gridCol w:w="1781"/>
        <w:gridCol w:w="1781"/>
        <w:gridCol w:w="1781"/>
        <w:gridCol w:w="1781"/>
        <w:gridCol w:w="1781"/>
        <w:gridCol w:w="1782"/>
      </w:tblGrid>
      <w:tr w:rsidR="00E47081" w14:paraId="122BECDA" w14:textId="77777777" w:rsidTr="00E47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shd w:val="clear" w:color="auto" w:fill="517D29"/>
          </w:tcPr>
          <w:p w14:paraId="7E78C636" w14:textId="77777777" w:rsidR="00E47081" w:rsidRPr="00064A0D" w:rsidRDefault="00E47081" w:rsidP="001B51FA">
            <w:pPr>
              <w:pStyle w:val="ListParagraph"/>
              <w:ind w:left="0"/>
              <w:rPr>
                <w:rFonts w:asciiTheme="majorHAnsi" w:hAnsiTheme="majorHAnsi"/>
                <w:b w:val="0"/>
                <w:bCs w:val="0"/>
                <w:color w:val="FFFFFF" w:themeColor="background1"/>
                <w:sz w:val="20"/>
                <w:szCs w:val="20"/>
              </w:rPr>
            </w:pPr>
            <w:r>
              <w:rPr>
                <w:rFonts w:asciiTheme="majorHAnsi" w:hAnsiTheme="majorHAnsi"/>
                <w:color w:val="FFFFFF" w:themeColor="background1"/>
                <w:sz w:val="20"/>
                <w:szCs w:val="20"/>
              </w:rPr>
              <w:t>Sub-objectives</w:t>
            </w:r>
          </w:p>
        </w:tc>
        <w:tc>
          <w:tcPr>
            <w:tcW w:w="833" w:type="dxa"/>
            <w:shd w:val="clear" w:color="auto" w:fill="517D29"/>
          </w:tcPr>
          <w:p w14:paraId="7A590A63"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Item</w:t>
            </w:r>
          </w:p>
        </w:tc>
        <w:tc>
          <w:tcPr>
            <w:tcW w:w="1781" w:type="dxa"/>
            <w:shd w:val="clear" w:color="auto" w:fill="517D29"/>
          </w:tcPr>
          <w:p w14:paraId="44F07312"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Actions</w:t>
            </w:r>
          </w:p>
        </w:tc>
        <w:tc>
          <w:tcPr>
            <w:tcW w:w="1781" w:type="dxa"/>
            <w:shd w:val="clear" w:color="auto" w:fill="517D29"/>
          </w:tcPr>
          <w:p w14:paraId="577B6429"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Resources held</w:t>
            </w:r>
          </w:p>
        </w:tc>
        <w:tc>
          <w:tcPr>
            <w:tcW w:w="1781" w:type="dxa"/>
            <w:shd w:val="clear" w:color="auto" w:fill="517D29"/>
          </w:tcPr>
          <w:p w14:paraId="33BE64F1"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Resources required</w:t>
            </w:r>
          </w:p>
        </w:tc>
        <w:tc>
          <w:tcPr>
            <w:tcW w:w="1781" w:type="dxa"/>
            <w:shd w:val="clear" w:color="auto" w:fill="517D29"/>
          </w:tcPr>
          <w:p w14:paraId="2A33488B"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Who</w:t>
            </w:r>
          </w:p>
        </w:tc>
        <w:tc>
          <w:tcPr>
            <w:tcW w:w="1781" w:type="dxa"/>
            <w:shd w:val="clear" w:color="auto" w:fill="517D29"/>
          </w:tcPr>
          <w:p w14:paraId="0C72D1EB"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When</w:t>
            </w:r>
          </w:p>
        </w:tc>
        <w:tc>
          <w:tcPr>
            <w:tcW w:w="1782" w:type="dxa"/>
            <w:shd w:val="clear" w:color="auto" w:fill="517D29"/>
          </w:tcPr>
          <w:p w14:paraId="2BEBDA8C"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color w:val="FFFFFF" w:themeColor="background1"/>
                <w:sz w:val="20"/>
                <w:szCs w:val="20"/>
              </w:rPr>
              <w:t>Results</w:t>
            </w:r>
          </w:p>
        </w:tc>
      </w:tr>
      <w:tr w:rsidR="00E47081" w14:paraId="3FFEFEDC" w14:textId="77777777" w:rsidTr="00E4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3A2A1F51" w14:textId="77777777" w:rsidR="00E47081" w:rsidRPr="00E47081" w:rsidRDefault="00E47081" w:rsidP="001B51FA">
            <w:pPr>
              <w:pStyle w:val="ListParagraph"/>
              <w:ind w:left="0"/>
              <w:rPr>
                <w:rFonts w:cstheme="minorHAnsi"/>
                <w:b w:val="0"/>
                <w:bCs w:val="0"/>
                <w:sz w:val="18"/>
                <w:szCs w:val="18"/>
              </w:rPr>
            </w:pPr>
            <w:r w:rsidRPr="00E47081">
              <w:rPr>
                <w:b w:val="0"/>
                <w:bCs w:val="0"/>
                <w:i/>
                <w:iCs/>
                <w:sz w:val="18"/>
                <w:szCs w:val="18"/>
              </w:rPr>
              <w:t>How will you achieve your objective?</w:t>
            </w:r>
          </w:p>
        </w:tc>
        <w:tc>
          <w:tcPr>
            <w:tcW w:w="833" w:type="dxa"/>
          </w:tcPr>
          <w:p w14:paraId="7D004222"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E47081">
              <w:rPr>
                <w:i/>
                <w:iCs/>
                <w:sz w:val="18"/>
                <w:szCs w:val="18"/>
                <w:lang w:val="en-US"/>
              </w:rPr>
              <w:t>Give it a no. or code</w:t>
            </w:r>
          </w:p>
        </w:tc>
        <w:tc>
          <w:tcPr>
            <w:tcW w:w="1781" w:type="dxa"/>
          </w:tcPr>
          <w:p w14:paraId="0DF61F25"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E47081">
              <w:rPr>
                <w:i/>
                <w:iCs/>
                <w:sz w:val="18"/>
                <w:szCs w:val="18"/>
                <w:lang w:val="en-US"/>
              </w:rPr>
              <w:t>What actions do you need to take?</w:t>
            </w:r>
          </w:p>
        </w:tc>
        <w:tc>
          <w:tcPr>
            <w:tcW w:w="1781" w:type="dxa"/>
          </w:tcPr>
          <w:p w14:paraId="36158D9B"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E47081">
              <w:rPr>
                <w:i/>
                <w:iCs/>
                <w:sz w:val="18"/>
                <w:szCs w:val="18"/>
                <w:lang w:val="en-US"/>
              </w:rPr>
              <w:t>What resources do you already have? Consider all of those listed in your capital assessment</w:t>
            </w:r>
          </w:p>
        </w:tc>
        <w:tc>
          <w:tcPr>
            <w:tcW w:w="1781" w:type="dxa"/>
          </w:tcPr>
          <w:p w14:paraId="73E651DE"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E47081">
              <w:rPr>
                <w:i/>
                <w:iCs/>
                <w:sz w:val="18"/>
                <w:szCs w:val="18"/>
                <w:lang w:val="en-US"/>
              </w:rPr>
              <w:t>What resources do you need to find? This could lead to another separate action point</w:t>
            </w:r>
          </w:p>
        </w:tc>
        <w:tc>
          <w:tcPr>
            <w:tcW w:w="1781" w:type="dxa"/>
          </w:tcPr>
          <w:p w14:paraId="65DF9454"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E47081">
              <w:rPr>
                <w:i/>
                <w:iCs/>
                <w:sz w:val="18"/>
                <w:szCs w:val="18"/>
                <w:lang w:val="en-US"/>
              </w:rPr>
              <w:t>Who will lead this action? Consider who to delegate it to and what, if any, additional support or information this person needs.</w:t>
            </w:r>
          </w:p>
        </w:tc>
        <w:tc>
          <w:tcPr>
            <w:tcW w:w="1781" w:type="dxa"/>
          </w:tcPr>
          <w:p w14:paraId="4D4A3CE5"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E47081">
              <w:rPr>
                <w:i/>
                <w:iCs/>
                <w:sz w:val="18"/>
                <w:szCs w:val="18"/>
                <w:lang w:val="en-US"/>
              </w:rPr>
              <w:t>When will the action be carried out?</w:t>
            </w:r>
          </w:p>
        </w:tc>
        <w:tc>
          <w:tcPr>
            <w:tcW w:w="1782" w:type="dxa"/>
          </w:tcPr>
          <w:p w14:paraId="340F09FD"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sidRPr="00E47081">
              <w:rPr>
                <w:i/>
                <w:iCs/>
                <w:sz w:val="18"/>
                <w:szCs w:val="18"/>
                <w:lang w:val="en-US"/>
              </w:rPr>
              <w:t>How will you know it is done? This will help you to hold the ‘who’ accountable. How will you know how effective it has been? Learning from this will help to inform your future actions to better deliver this and other objectives.</w:t>
            </w:r>
          </w:p>
        </w:tc>
      </w:tr>
      <w:tr w:rsidR="00E47081" w14:paraId="0DC22BAD" w14:textId="77777777" w:rsidTr="00E47081">
        <w:tc>
          <w:tcPr>
            <w:cnfStyle w:val="001000000000" w:firstRow="0" w:lastRow="0" w:firstColumn="1" w:lastColumn="0" w:oddVBand="0" w:evenVBand="0" w:oddHBand="0" w:evenHBand="0" w:firstRowFirstColumn="0" w:firstRowLastColumn="0" w:lastRowFirstColumn="0" w:lastRowLastColumn="0"/>
            <w:tcW w:w="1430" w:type="dxa"/>
            <w:vMerge w:val="restart"/>
          </w:tcPr>
          <w:p w14:paraId="3484107E" w14:textId="77777777" w:rsidR="00E47081" w:rsidRPr="00E47081" w:rsidRDefault="00E47081" w:rsidP="00E47081">
            <w:pPr>
              <w:pStyle w:val="ListParagraph"/>
              <w:ind w:left="0"/>
              <w:rPr>
                <w:rFonts w:cstheme="minorHAnsi"/>
                <w:b w:val="0"/>
                <w:bCs w:val="0"/>
                <w:i/>
                <w:iCs/>
                <w:sz w:val="18"/>
                <w:szCs w:val="18"/>
              </w:rPr>
            </w:pPr>
            <w:r>
              <w:rPr>
                <w:rFonts w:cstheme="minorHAnsi"/>
                <w:b w:val="0"/>
                <w:bCs w:val="0"/>
                <w:i/>
                <w:iCs/>
                <w:sz w:val="18"/>
                <w:szCs w:val="18"/>
              </w:rPr>
              <w:t xml:space="preserve">E.g.: </w:t>
            </w:r>
            <w:r w:rsidRPr="00E47081">
              <w:rPr>
                <w:rFonts w:cstheme="minorHAnsi"/>
                <w:b w:val="0"/>
                <w:bCs w:val="0"/>
                <w:i/>
                <w:iCs/>
                <w:sz w:val="18"/>
                <w:szCs w:val="18"/>
                <w:lang w:val="en-US"/>
              </w:rPr>
              <w:t xml:space="preserve">Replant recently cleared ‘woodland A’ with oak using </w:t>
            </w:r>
            <w:proofErr w:type="spellStart"/>
            <w:r w:rsidRPr="00E47081">
              <w:rPr>
                <w:rFonts w:cstheme="minorHAnsi"/>
                <w:b w:val="0"/>
                <w:bCs w:val="0"/>
                <w:i/>
                <w:iCs/>
                <w:sz w:val="18"/>
                <w:szCs w:val="18"/>
                <w:lang w:val="en-US"/>
              </w:rPr>
              <w:t>sitka</w:t>
            </w:r>
            <w:proofErr w:type="spellEnd"/>
            <w:r w:rsidRPr="00E47081">
              <w:rPr>
                <w:rFonts w:cstheme="minorHAnsi"/>
                <w:b w:val="0"/>
                <w:bCs w:val="0"/>
                <w:i/>
                <w:iCs/>
                <w:sz w:val="18"/>
                <w:szCs w:val="18"/>
                <w:lang w:val="en-US"/>
              </w:rPr>
              <w:t xml:space="preserve"> spruce as a nursery crop</w:t>
            </w:r>
          </w:p>
        </w:tc>
        <w:tc>
          <w:tcPr>
            <w:tcW w:w="833" w:type="dxa"/>
          </w:tcPr>
          <w:p w14:paraId="4979920E"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1.1.1</w:t>
            </w:r>
          </w:p>
        </w:tc>
        <w:tc>
          <w:tcPr>
            <w:tcW w:w="1781" w:type="dxa"/>
          </w:tcPr>
          <w:p w14:paraId="57E50C95"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 xml:space="preserve">Close area to public, communicating closure dates and managing expectations ensuring the </w:t>
            </w:r>
            <w:r w:rsidRPr="00E47081">
              <w:rPr>
                <w:i/>
                <w:iCs/>
                <w:sz w:val="18"/>
                <w:szCs w:val="18"/>
              </w:rPr>
              <w:lastRenderedPageBreak/>
              <w:t>benefits are understood</w:t>
            </w:r>
          </w:p>
        </w:tc>
        <w:tc>
          <w:tcPr>
            <w:tcW w:w="1781" w:type="dxa"/>
          </w:tcPr>
          <w:p w14:paraId="0920A6BE"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lastRenderedPageBreak/>
              <w:t>Local press contacts</w:t>
            </w:r>
          </w:p>
        </w:tc>
        <w:tc>
          <w:tcPr>
            <w:tcW w:w="1781" w:type="dxa"/>
          </w:tcPr>
          <w:p w14:paraId="44A98F1B"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Signage</w:t>
            </w:r>
          </w:p>
        </w:tc>
        <w:tc>
          <w:tcPr>
            <w:tcW w:w="1781" w:type="dxa"/>
          </w:tcPr>
          <w:p w14:paraId="37E3CE9C"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John</w:t>
            </w:r>
          </w:p>
        </w:tc>
        <w:tc>
          <w:tcPr>
            <w:tcW w:w="1781" w:type="dxa"/>
          </w:tcPr>
          <w:p w14:paraId="3979FB4F"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Jul 2020</w:t>
            </w:r>
          </w:p>
        </w:tc>
        <w:tc>
          <w:tcPr>
            <w:tcW w:w="1782" w:type="dxa"/>
          </w:tcPr>
          <w:p w14:paraId="17AAC7DD"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Article in press; signage visible on site; 0 complaints about closure received</w:t>
            </w:r>
          </w:p>
        </w:tc>
      </w:tr>
      <w:tr w:rsidR="00E47081" w14:paraId="76649EE8" w14:textId="77777777" w:rsidTr="00E4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vMerge/>
          </w:tcPr>
          <w:p w14:paraId="6D123CC6" w14:textId="77777777" w:rsidR="00E47081" w:rsidRDefault="00E47081" w:rsidP="00E47081">
            <w:pPr>
              <w:pStyle w:val="ListParagraph"/>
              <w:ind w:left="0"/>
              <w:rPr>
                <w:rFonts w:cstheme="minorHAnsi"/>
                <w:b w:val="0"/>
                <w:bCs w:val="0"/>
                <w:i/>
                <w:iCs/>
                <w:sz w:val="18"/>
                <w:szCs w:val="18"/>
              </w:rPr>
            </w:pPr>
          </w:p>
        </w:tc>
        <w:tc>
          <w:tcPr>
            <w:tcW w:w="833" w:type="dxa"/>
          </w:tcPr>
          <w:p w14:paraId="6FB26938"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1.1.2</w:t>
            </w:r>
          </w:p>
        </w:tc>
        <w:tc>
          <w:tcPr>
            <w:tcW w:w="1781" w:type="dxa"/>
          </w:tcPr>
          <w:p w14:paraId="2A7B7BC3"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Prepare ground for replanting</w:t>
            </w:r>
          </w:p>
        </w:tc>
        <w:tc>
          <w:tcPr>
            <w:tcW w:w="1781" w:type="dxa"/>
          </w:tcPr>
          <w:p w14:paraId="5E47A967"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Land</w:t>
            </w:r>
            <w:r w:rsidRPr="00E47081">
              <w:rPr>
                <w:i/>
                <w:iCs/>
                <w:sz w:val="18"/>
                <w:szCs w:val="18"/>
              </w:rPr>
              <w:br/>
              <w:t>Skilled staff</w:t>
            </w:r>
          </w:p>
          <w:p w14:paraId="7E3AABC8"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Equipment etc</w:t>
            </w:r>
          </w:p>
          <w:p w14:paraId="2BDD0FEB"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p>
        </w:tc>
        <w:tc>
          <w:tcPr>
            <w:tcW w:w="1781" w:type="dxa"/>
          </w:tcPr>
          <w:p w14:paraId="5AB87260"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N/A</w:t>
            </w:r>
          </w:p>
        </w:tc>
        <w:tc>
          <w:tcPr>
            <w:tcW w:w="1781" w:type="dxa"/>
          </w:tcPr>
          <w:p w14:paraId="7108BC11"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Jane</w:t>
            </w:r>
          </w:p>
        </w:tc>
        <w:tc>
          <w:tcPr>
            <w:tcW w:w="1781" w:type="dxa"/>
          </w:tcPr>
          <w:p w14:paraId="7723C74B"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Aug 2020</w:t>
            </w:r>
          </w:p>
        </w:tc>
        <w:tc>
          <w:tcPr>
            <w:tcW w:w="1782" w:type="dxa"/>
          </w:tcPr>
          <w:p w14:paraId="32A17079"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Ground has been cleared and furrowed – site visit Aug 2020</w:t>
            </w:r>
          </w:p>
        </w:tc>
      </w:tr>
      <w:tr w:rsidR="00E47081" w14:paraId="68BD0237" w14:textId="77777777" w:rsidTr="00E47081">
        <w:tc>
          <w:tcPr>
            <w:cnfStyle w:val="001000000000" w:firstRow="0" w:lastRow="0" w:firstColumn="1" w:lastColumn="0" w:oddVBand="0" w:evenVBand="0" w:oddHBand="0" w:evenHBand="0" w:firstRowFirstColumn="0" w:firstRowLastColumn="0" w:lastRowFirstColumn="0" w:lastRowLastColumn="0"/>
            <w:tcW w:w="1430" w:type="dxa"/>
            <w:vMerge/>
          </w:tcPr>
          <w:p w14:paraId="0D311907" w14:textId="77777777" w:rsidR="00E47081" w:rsidRDefault="00E47081" w:rsidP="00E47081">
            <w:pPr>
              <w:pStyle w:val="ListParagraph"/>
              <w:ind w:left="0"/>
              <w:rPr>
                <w:rFonts w:cstheme="minorHAnsi"/>
                <w:b w:val="0"/>
                <w:bCs w:val="0"/>
                <w:i/>
                <w:iCs/>
                <w:sz w:val="18"/>
                <w:szCs w:val="18"/>
              </w:rPr>
            </w:pPr>
          </w:p>
        </w:tc>
        <w:tc>
          <w:tcPr>
            <w:tcW w:w="833" w:type="dxa"/>
          </w:tcPr>
          <w:p w14:paraId="2F99E701"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1.1.3</w:t>
            </w:r>
          </w:p>
        </w:tc>
        <w:tc>
          <w:tcPr>
            <w:tcW w:w="1781" w:type="dxa"/>
          </w:tcPr>
          <w:p w14:paraId="3E3FD373"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 xml:space="preserve">Plant with oak and </w:t>
            </w:r>
            <w:proofErr w:type="spellStart"/>
            <w:r w:rsidRPr="00E47081">
              <w:rPr>
                <w:i/>
                <w:iCs/>
                <w:sz w:val="18"/>
                <w:szCs w:val="18"/>
              </w:rPr>
              <w:t>sitka</w:t>
            </w:r>
            <w:proofErr w:type="spellEnd"/>
            <w:r w:rsidRPr="00E47081">
              <w:rPr>
                <w:i/>
                <w:iCs/>
                <w:sz w:val="18"/>
                <w:szCs w:val="18"/>
              </w:rPr>
              <w:t xml:space="preserve"> spruce saplings in alternate rows</w:t>
            </w:r>
          </w:p>
        </w:tc>
        <w:tc>
          <w:tcPr>
            <w:tcW w:w="1781" w:type="dxa"/>
          </w:tcPr>
          <w:p w14:paraId="319FC48F"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Skilled staff</w:t>
            </w:r>
          </w:p>
          <w:p w14:paraId="59447D5C"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Equipment etc</w:t>
            </w:r>
          </w:p>
        </w:tc>
        <w:tc>
          <w:tcPr>
            <w:tcW w:w="1781" w:type="dxa"/>
          </w:tcPr>
          <w:p w14:paraId="338A2357"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Treated saplings</w:t>
            </w:r>
            <w:r w:rsidRPr="00E47081">
              <w:rPr>
                <w:i/>
                <w:iCs/>
                <w:sz w:val="18"/>
                <w:szCs w:val="18"/>
              </w:rPr>
              <w:br/>
              <w:t>Deer fencing</w:t>
            </w:r>
          </w:p>
          <w:p w14:paraId="557A902E"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sidRPr="00E47081">
              <w:rPr>
                <w:i/>
                <w:iCs/>
                <w:sz w:val="18"/>
                <w:szCs w:val="18"/>
              </w:rPr>
              <w:t>Funding – see action 2 below</w:t>
            </w:r>
          </w:p>
        </w:tc>
        <w:tc>
          <w:tcPr>
            <w:tcW w:w="1781" w:type="dxa"/>
          </w:tcPr>
          <w:p w14:paraId="59FA0ACD"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Jane</w:t>
            </w:r>
          </w:p>
        </w:tc>
        <w:tc>
          <w:tcPr>
            <w:tcW w:w="1781" w:type="dxa"/>
          </w:tcPr>
          <w:p w14:paraId="687D4F5C"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Oct 2020</w:t>
            </w:r>
          </w:p>
        </w:tc>
        <w:tc>
          <w:tcPr>
            <w:tcW w:w="1782" w:type="dxa"/>
          </w:tcPr>
          <w:p w14:paraId="2A5A640D"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i/>
                <w:iCs/>
                <w:sz w:val="18"/>
                <w:szCs w:val="18"/>
              </w:rPr>
            </w:pPr>
            <w:r w:rsidRPr="00E47081">
              <w:rPr>
                <w:i/>
                <w:iCs/>
                <w:sz w:val="18"/>
                <w:szCs w:val="18"/>
              </w:rPr>
              <w:t>Saplings planted – site visit Oct 2020</w:t>
            </w:r>
          </w:p>
        </w:tc>
      </w:tr>
      <w:tr w:rsidR="00E47081" w14:paraId="39C66CB2" w14:textId="77777777" w:rsidTr="00E4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vMerge/>
          </w:tcPr>
          <w:p w14:paraId="360ADA5D" w14:textId="77777777" w:rsidR="00E47081" w:rsidRDefault="00E47081" w:rsidP="00E47081">
            <w:pPr>
              <w:pStyle w:val="ListParagraph"/>
              <w:ind w:left="0"/>
              <w:rPr>
                <w:rFonts w:cstheme="minorHAnsi"/>
                <w:b w:val="0"/>
                <w:bCs w:val="0"/>
                <w:i/>
                <w:iCs/>
                <w:sz w:val="18"/>
                <w:szCs w:val="18"/>
              </w:rPr>
            </w:pPr>
          </w:p>
        </w:tc>
        <w:tc>
          <w:tcPr>
            <w:tcW w:w="833" w:type="dxa"/>
          </w:tcPr>
          <w:p w14:paraId="5967E837"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1.1.4</w:t>
            </w:r>
          </w:p>
        </w:tc>
        <w:tc>
          <w:tcPr>
            <w:tcW w:w="1781" w:type="dxa"/>
          </w:tcPr>
          <w:p w14:paraId="02447C4C"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Communicate reopening to public</w:t>
            </w:r>
          </w:p>
        </w:tc>
        <w:tc>
          <w:tcPr>
            <w:tcW w:w="1781" w:type="dxa"/>
          </w:tcPr>
          <w:p w14:paraId="18611BD2"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Local press contacts</w:t>
            </w:r>
          </w:p>
        </w:tc>
        <w:tc>
          <w:tcPr>
            <w:tcW w:w="1781" w:type="dxa"/>
          </w:tcPr>
          <w:p w14:paraId="60750136"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Signage on site</w:t>
            </w:r>
          </w:p>
        </w:tc>
        <w:tc>
          <w:tcPr>
            <w:tcW w:w="1781" w:type="dxa"/>
          </w:tcPr>
          <w:p w14:paraId="03BC4EC3"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John</w:t>
            </w:r>
          </w:p>
        </w:tc>
        <w:tc>
          <w:tcPr>
            <w:tcW w:w="1781" w:type="dxa"/>
          </w:tcPr>
          <w:p w14:paraId="6A262FA8"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Nov 2020</w:t>
            </w:r>
          </w:p>
        </w:tc>
        <w:tc>
          <w:tcPr>
            <w:tcW w:w="1782" w:type="dxa"/>
          </w:tcPr>
          <w:p w14:paraId="55FF2F4C"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i/>
                <w:iCs/>
                <w:sz w:val="18"/>
                <w:szCs w:val="18"/>
              </w:rPr>
            </w:pPr>
            <w:r w:rsidRPr="00E47081">
              <w:rPr>
                <w:i/>
                <w:iCs/>
                <w:sz w:val="18"/>
                <w:szCs w:val="18"/>
              </w:rPr>
              <w:t>Recreational users return; gate counters show increased usage</w:t>
            </w:r>
          </w:p>
        </w:tc>
      </w:tr>
      <w:tr w:rsidR="00E47081" w14:paraId="3525D7FD" w14:textId="77777777" w:rsidTr="00E47081">
        <w:tc>
          <w:tcPr>
            <w:cnfStyle w:val="001000000000" w:firstRow="0" w:lastRow="0" w:firstColumn="1" w:lastColumn="0" w:oddVBand="0" w:evenVBand="0" w:oddHBand="0" w:evenHBand="0" w:firstRowFirstColumn="0" w:firstRowLastColumn="0" w:lastRowFirstColumn="0" w:lastRowLastColumn="0"/>
            <w:tcW w:w="1430" w:type="dxa"/>
          </w:tcPr>
          <w:p w14:paraId="0C44CCB2" w14:textId="77777777" w:rsidR="00E47081" w:rsidRDefault="00E47081" w:rsidP="00E47081">
            <w:pPr>
              <w:pStyle w:val="ListParagraph"/>
              <w:ind w:left="0"/>
              <w:rPr>
                <w:rFonts w:cstheme="minorHAnsi"/>
                <w:b w:val="0"/>
                <w:bCs w:val="0"/>
                <w:i/>
                <w:iCs/>
                <w:sz w:val="18"/>
                <w:szCs w:val="18"/>
              </w:rPr>
            </w:pPr>
          </w:p>
        </w:tc>
        <w:tc>
          <w:tcPr>
            <w:tcW w:w="833" w:type="dxa"/>
          </w:tcPr>
          <w:p w14:paraId="466D8EF2"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7411C249"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68576BB2"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7CCB6B32"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22DC4DB5"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789DEBFF"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2" w:type="dxa"/>
          </w:tcPr>
          <w:p w14:paraId="5D738E45"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E47081" w14:paraId="61645059" w14:textId="77777777" w:rsidTr="00E4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07DBE678" w14:textId="77777777" w:rsidR="00E47081" w:rsidRPr="00E47081" w:rsidRDefault="00E47081" w:rsidP="00E47081">
            <w:pPr>
              <w:pStyle w:val="ListParagraph"/>
              <w:ind w:left="0"/>
              <w:rPr>
                <w:rFonts w:cstheme="minorHAnsi"/>
                <w:b w:val="0"/>
                <w:bCs w:val="0"/>
                <w:sz w:val="18"/>
                <w:szCs w:val="18"/>
              </w:rPr>
            </w:pPr>
          </w:p>
        </w:tc>
        <w:tc>
          <w:tcPr>
            <w:tcW w:w="833" w:type="dxa"/>
          </w:tcPr>
          <w:p w14:paraId="1A25501B"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247ECC5D"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2F72DA3D"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642B1074"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6323181E"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546118E7"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2" w:type="dxa"/>
          </w:tcPr>
          <w:p w14:paraId="2C05463D"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E47081" w14:paraId="61091401" w14:textId="77777777" w:rsidTr="00E47081">
        <w:tc>
          <w:tcPr>
            <w:cnfStyle w:val="001000000000" w:firstRow="0" w:lastRow="0" w:firstColumn="1" w:lastColumn="0" w:oddVBand="0" w:evenVBand="0" w:oddHBand="0" w:evenHBand="0" w:firstRowFirstColumn="0" w:firstRowLastColumn="0" w:lastRowFirstColumn="0" w:lastRowLastColumn="0"/>
            <w:tcW w:w="1430" w:type="dxa"/>
          </w:tcPr>
          <w:p w14:paraId="606B5D64" w14:textId="77777777" w:rsidR="00E47081" w:rsidRPr="00E47081" w:rsidRDefault="00E47081" w:rsidP="00E47081">
            <w:pPr>
              <w:pStyle w:val="ListParagraph"/>
              <w:ind w:left="0"/>
              <w:rPr>
                <w:rFonts w:cstheme="minorHAnsi"/>
                <w:b w:val="0"/>
                <w:bCs w:val="0"/>
                <w:sz w:val="18"/>
                <w:szCs w:val="18"/>
              </w:rPr>
            </w:pPr>
          </w:p>
        </w:tc>
        <w:tc>
          <w:tcPr>
            <w:tcW w:w="833" w:type="dxa"/>
          </w:tcPr>
          <w:p w14:paraId="11EAB739"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7483BCC7"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7CEE0B89"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533D80AD"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797E5B10"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7F787C6E"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2" w:type="dxa"/>
          </w:tcPr>
          <w:p w14:paraId="4C4A7F79"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E47081" w14:paraId="2C9D5132" w14:textId="77777777" w:rsidTr="00E4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34515C68" w14:textId="77777777" w:rsidR="00E47081" w:rsidRPr="00E47081" w:rsidRDefault="00E47081" w:rsidP="00E47081">
            <w:pPr>
              <w:pStyle w:val="ListParagraph"/>
              <w:ind w:left="0"/>
              <w:rPr>
                <w:rFonts w:cstheme="minorHAnsi"/>
                <w:b w:val="0"/>
                <w:bCs w:val="0"/>
                <w:sz w:val="18"/>
                <w:szCs w:val="18"/>
              </w:rPr>
            </w:pPr>
          </w:p>
        </w:tc>
        <w:tc>
          <w:tcPr>
            <w:tcW w:w="833" w:type="dxa"/>
          </w:tcPr>
          <w:p w14:paraId="3052C6CB"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72A11862"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2931621C"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668DA569"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630F93CB"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67A5CD1A"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2" w:type="dxa"/>
          </w:tcPr>
          <w:p w14:paraId="5EBA5009" w14:textId="77777777" w:rsidR="00E47081" w:rsidRPr="00E47081" w:rsidRDefault="00E47081" w:rsidP="00E47081">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E47081" w14:paraId="1F5EE2BA" w14:textId="77777777" w:rsidTr="00E47081">
        <w:tc>
          <w:tcPr>
            <w:cnfStyle w:val="001000000000" w:firstRow="0" w:lastRow="0" w:firstColumn="1" w:lastColumn="0" w:oddVBand="0" w:evenVBand="0" w:oddHBand="0" w:evenHBand="0" w:firstRowFirstColumn="0" w:firstRowLastColumn="0" w:lastRowFirstColumn="0" w:lastRowLastColumn="0"/>
            <w:tcW w:w="1430" w:type="dxa"/>
          </w:tcPr>
          <w:p w14:paraId="2A40C288" w14:textId="77777777" w:rsidR="00E47081" w:rsidRPr="00E47081" w:rsidRDefault="00E47081" w:rsidP="00E47081">
            <w:pPr>
              <w:pStyle w:val="ListParagraph"/>
              <w:ind w:left="0"/>
              <w:rPr>
                <w:b w:val="0"/>
                <w:bCs w:val="0"/>
                <w:sz w:val="18"/>
                <w:szCs w:val="18"/>
              </w:rPr>
            </w:pPr>
          </w:p>
        </w:tc>
        <w:tc>
          <w:tcPr>
            <w:tcW w:w="833" w:type="dxa"/>
          </w:tcPr>
          <w:p w14:paraId="1173AD4E"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1DCC5145"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425685EE"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0C5CC857"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5E7E7304"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340F503F"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2" w:type="dxa"/>
          </w:tcPr>
          <w:p w14:paraId="4A865B06" w14:textId="77777777" w:rsidR="00E47081" w:rsidRPr="00E47081" w:rsidRDefault="00E47081" w:rsidP="00E47081">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bl>
    <w:p w14:paraId="162CC27A" w14:textId="77777777" w:rsidR="00E47081" w:rsidRPr="00C41539" w:rsidRDefault="00E47081" w:rsidP="00C41539">
      <w:pPr>
        <w:rPr>
          <w:b/>
          <w:bCs/>
          <w:sz w:val="20"/>
          <w:szCs w:val="20"/>
        </w:rPr>
      </w:pPr>
    </w:p>
    <w:p w14:paraId="4E2D920B" w14:textId="77777777" w:rsidR="00922388" w:rsidRDefault="00922388" w:rsidP="00922388">
      <w:pPr>
        <w:pStyle w:val="ListParagraph"/>
        <w:numPr>
          <w:ilvl w:val="1"/>
          <w:numId w:val="18"/>
        </w:numPr>
        <w:rPr>
          <w:b/>
          <w:bCs/>
          <w:sz w:val="20"/>
          <w:szCs w:val="20"/>
        </w:rPr>
      </w:pPr>
      <w:r>
        <w:rPr>
          <w:b/>
          <w:bCs/>
          <w:sz w:val="20"/>
          <w:szCs w:val="20"/>
        </w:rPr>
        <w:t>Objective</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E47081" w14:paraId="4033B85B"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45489406" w14:textId="77777777" w:rsidR="00E47081" w:rsidRDefault="00E47081" w:rsidP="001B51FA">
            <w:r>
              <w:rPr>
                <w:noProof/>
              </w:rPr>
              <w:drawing>
                <wp:inline distT="0" distB="0" distL="0" distR="0" wp14:anchorId="3D33F255" wp14:editId="0CE474E2">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0C6396D4" w14:textId="77777777" w:rsidR="00E47081" w:rsidRPr="005A2D13" w:rsidRDefault="00E47081" w:rsidP="001B51FA">
            <w:pP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lang w:val="en-GB"/>
              </w:rPr>
            </w:pPr>
            <w:r w:rsidRPr="00F02456">
              <w:rPr>
                <w:i/>
                <w:iCs/>
              </w:rPr>
              <w:t xml:space="preserve">Change this title to </w:t>
            </w:r>
            <w:r>
              <w:rPr>
                <w:i/>
                <w:iCs/>
              </w:rPr>
              <w:t xml:space="preserve">another </w:t>
            </w:r>
            <w:r w:rsidRPr="00F02456">
              <w:rPr>
                <w:i/>
                <w:iCs/>
              </w:rPr>
              <w:t xml:space="preserve">one of the objectives from above </w:t>
            </w:r>
            <w:r>
              <w:rPr>
                <w:i/>
                <w:iCs/>
              </w:rPr>
              <w:t xml:space="preserve">relating to the Landscape goal </w:t>
            </w:r>
            <w:r w:rsidRPr="00F02456">
              <w:rPr>
                <w:i/>
                <w:iCs/>
              </w:rPr>
              <w:t>e.g.</w:t>
            </w:r>
            <w:r>
              <w:rPr>
                <w:b/>
                <w:bCs/>
                <w:i/>
                <w:iCs/>
              </w:rPr>
              <w:t xml:space="preserve"> </w:t>
            </w:r>
            <w:r w:rsidRPr="00463A5F">
              <w:rPr>
                <w:b/>
                <w:bCs/>
                <w:i/>
                <w:iCs/>
              </w:rPr>
              <w:t>‘</w:t>
            </w:r>
            <w:r>
              <w:rPr>
                <w:i/>
                <w:iCs/>
              </w:rPr>
              <w:t>5% (xx ha) of our existing land holding is repurposed and planted with native woodland species by 2025’</w:t>
            </w:r>
          </w:p>
          <w:p w14:paraId="639E0507" w14:textId="77777777" w:rsidR="00E47081" w:rsidRDefault="00E47081" w:rsidP="001B51FA">
            <w:pPr>
              <w:pStyle w:val="TipText"/>
              <w:cnfStyle w:val="000000000000" w:firstRow="0" w:lastRow="0" w:firstColumn="0" w:lastColumn="0" w:oddVBand="0" w:evenVBand="0" w:oddHBand="0" w:evenHBand="0" w:firstRowFirstColumn="0" w:firstRowLastColumn="0" w:lastRowFirstColumn="0" w:lastRowLastColumn="0"/>
            </w:pPr>
          </w:p>
        </w:tc>
      </w:tr>
    </w:tbl>
    <w:p w14:paraId="1B345A98" w14:textId="77777777" w:rsidR="00E47081" w:rsidRDefault="00E47081" w:rsidP="00E47081">
      <w:pPr>
        <w:rPr>
          <w:b/>
          <w:bCs/>
          <w:sz w:val="20"/>
          <w:szCs w:val="20"/>
        </w:rPr>
      </w:pPr>
    </w:p>
    <w:tbl>
      <w:tblPr>
        <w:tblStyle w:val="GridTable4-Accent2"/>
        <w:tblW w:w="0" w:type="auto"/>
        <w:tblLook w:val="04A0" w:firstRow="1" w:lastRow="0" w:firstColumn="1" w:lastColumn="0" w:noHBand="0" w:noVBand="1"/>
      </w:tblPr>
      <w:tblGrid>
        <w:gridCol w:w="1430"/>
        <w:gridCol w:w="833"/>
        <w:gridCol w:w="1781"/>
        <w:gridCol w:w="1781"/>
        <w:gridCol w:w="1781"/>
        <w:gridCol w:w="1781"/>
        <w:gridCol w:w="1781"/>
        <w:gridCol w:w="1782"/>
      </w:tblGrid>
      <w:tr w:rsidR="00E47081" w14:paraId="40A434AF" w14:textId="77777777" w:rsidTr="001B51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shd w:val="clear" w:color="auto" w:fill="517D29"/>
          </w:tcPr>
          <w:p w14:paraId="42844366" w14:textId="77777777" w:rsidR="00E47081" w:rsidRPr="00064A0D" w:rsidRDefault="00E47081" w:rsidP="001B51FA">
            <w:pPr>
              <w:pStyle w:val="ListParagraph"/>
              <w:ind w:left="0"/>
              <w:rPr>
                <w:rFonts w:asciiTheme="majorHAnsi" w:hAnsiTheme="majorHAnsi"/>
                <w:b w:val="0"/>
                <w:bCs w:val="0"/>
                <w:color w:val="FFFFFF" w:themeColor="background1"/>
                <w:sz w:val="20"/>
                <w:szCs w:val="20"/>
              </w:rPr>
            </w:pPr>
            <w:r>
              <w:rPr>
                <w:rFonts w:asciiTheme="majorHAnsi" w:hAnsiTheme="majorHAnsi"/>
                <w:color w:val="FFFFFF" w:themeColor="background1"/>
                <w:sz w:val="20"/>
                <w:szCs w:val="20"/>
              </w:rPr>
              <w:t>Sub-objectives</w:t>
            </w:r>
          </w:p>
        </w:tc>
        <w:tc>
          <w:tcPr>
            <w:tcW w:w="833" w:type="dxa"/>
            <w:shd w:val="clear" w:color="auto" w:fill="517D29"/>
          </w:tcPr>
          <w:p w14:paraId="671A7326"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Item</w:t>
            </w:r>
          </w:p>
        </w:tc>
        <w:tc>
          <w:tcPr>
            <w:tcW w:w="1781" w:type="dxa"/>
            <w:shd w:val="clear" w:color="auto" w:fill="517D29"/>
          </w:tcPr>
          <w:p w14:paraId="7CC06380"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Actions</w:t>
            </w:r>
          </w:p>
        </w:tc>
        <w:tc>
          <w:tcPr>
            <w:tcW w:w="1781" w:type="dxa"/>
            <w:shd w:val="clear" w:color="auto" w:fill="517D29"/>
          </w:tcPr>
          <w:p w14:paraId="7BB61883"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Resources held</w:t>
            </w:r>
          </w:p>
        </w:tc>
        <w:tc>
          <w:tcPr>
            <w:tcW w:w="1781" w:type="dxa"/>
            <w:shd w:val="clear" w:color="auto" w:fill="517D29"/>
          </w:tcPr>
          <w:p w14:paraId="13D752E7"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Resources required</w:t>
            </w:r>
          </w:p>
        </w:tc>
        <w:tc>
          <w:tcPr>
            <w:tcW w:w="1781" w:type="dxa"/>
            <w:shd w:val="clear" w:color="auto" w:fill="517D29"/>
          </w:tcPr>
          <w:p w14:paraId="46941E64"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Who</w:t>
            </w:r>
          </w:p>
        </w:tc>
        <w:tc>
          <w:tcPr>
            <w:tcW w:w="1781" w:type="dxa"/>
            <w:shd w:val="clear" w:color="auto" w:fill="517D29"/>
          </w:tcPr>
          <w:p w14:paraId="3B5EBE31"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When</w:t>
            </w:r>
          </w:p>
        </w:tc>
        <w:tc>
          <w:tcPr>
            <w:tcW w:w="1782" w:type="dxa"/>
            <w:shd w:val="clear" w:color="auto" w:fill="517D29"/>
          </w:tcPr>
          <w:p w14:paraId="3CB32BCD" w14:textId="77777777" w:rsidR="00E47081" w:rsidRPr="00064A0D" w:rsidRDefault="00E47081" w:rsidP="001B51FA">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color w:val="FFFFFF" w:themeColor="background1"/>
                <w:sz w:val="20"/>
                <w:szCs w:val="20"/>
              </w:rPr>
              <w:t>Results</w:t>
            </w:r>
          </w:p>
        </w:tc>
      </w:tr>
      <w:tr w:rsidR="00E47081" w14:paraId="6D1AAAA4" w14:textId="77777777" w:rsidTr="001B5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7685F5E9" w14:textId="77777777" w:rsidR="00E47081" w:rsidRPr="00E47081" w:rsidRDefault="00E47081" w:rsidP="001B51FA">
            <w:pPr>
              <w:pStyle w:val="ListParagraph"/>
              <w:ind w:left="0"/>
              <w:rPr>
                <w:rFonts w:cstheme="minorHAnsi"/>
                <w:b w:val="0"/>
                <w:bCs w:val="0"/>
                <w:sz w:val="18"/>
                <w:szCs w:val="18"/>
              </w:rPr>
            </w:pPr>
          </w:p>
        </w:tc>
        <w:tc>
          <w:tcPr>
            <w:tcW w:w="833" w:type="dxa"/>
          </w:tcPr>
          <w:p w14:paraId="0C37F1C5"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1.2.1</w:t>
            </w:r>
          </w:p>
        </w:tc>
        <w:tc>
          <w:tcPr>
            <w:tcW w:w="1781" w:type="dxa"/>
          </w:tcPr>
          <w:p w14:paraId="5942CB70"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72835C5B"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347AF2A4"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6BBB407D"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09A5DD1F"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2" w:type="dxa"/>
          </w:tcPr>
          <w:p w14:paraId="3B209C58"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E47081" w14:paraId="619057FC" w14:textId="77777777" w:rsidTr="001B51FA">
        <w:tc>
          <w:tcPr>
            <w:cnfStyle w:val="001000000000" w:firstRow="0" w:lastRow="0" w:firstColumn="1" w:lastColumn="0" w:oddVBand="0" w:evenVBand="0" w:oddHBand="0" w:evenHBand="0" w:firstRowFirstColumn="0" w:firstRowLastColumn="0" w:lastRowFirstColumn="0" w:lastRowLastColumn="0"/>
            <w:tcW w:w="1430" w:type="dxa"/>
          </w:tcPr>
          <w:p w14:paraId="33114B24" w14:textId="77777777" w:rsidR="00E47081" w:rsidRDefault="00E47081" w:rsidP="001B51FA">
            <w:pPr>
              <w:pStyle w:val="ListParagraph"/>
              <w:ind w:left="0"/>
              <w:rPr>
                <w:rFonts w:cstheme="minorHAnsi"/>
                <w:b w:val="0"/>
                <w:bCs w:val="0"/>
                <w:i/>
                <w:iCs/>
                <w:sz w:val="18"/>
                <w:szCs w:val="18"/>
              </w:rPr>
            </w:pPr>
          </w:p>
        </w:tc>
        <w:tc>
          <w:tcPr>
            <w:tcW w:w="833" w:type="dxa"/>
          </w:tcPr>
          <w:p w14:paraId="397C7DC5"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1.2.2</w:t>
            </w:r>
          </w:p>
        </w:tc>
        <w:tc>
          <w:tcPr>
            <w:tcW w:w="1781" w:type="dxa"/>
          </w:tcPr>
          <w:p w14:paraId="77F1B24C"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0E52159C"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7E13A8DB"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5341D9AF"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2048FFCB"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2" w:type="dxa"/>
          </w:tcPr>
          <w:p w14:paraId="2B89D3D5"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E47081" w14:paraId="038F83D1" w14:textId="77777777" w:rsidTr="001B5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798C54EE" w14:textId="77777777" w:rsidR="00E47081" w:rsidRPr="00E47081" w:rsidRDefault="00E47081" w:rsidP="001B51FA">
            <w:pPr>
              <w:pStyle w:val="ListParagraph"/>
              <w:ind w:left="0"/>
              <w:rPr>
                <w:rFonts w:cstheme="minorHAnsi"/>
                <w:b w:val="0"/>
                <w:bCs w:val="0"/>
                <w:sz w:val="18"/>
                <w:szCs w:val="18"/>
              </w:rPr>
            </w:pPr>
          </w:p>
        </w:tc>
        <w:tc>
          <w:tcPr>
            <w:tcW w:w="833" w:type="dxa"/>
          </w:tcPr>
          <w:p w14:paraId="17A32E5E"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etc</w:t>
            </w:r>
          </w:p>
        </w:tc>
        <w:tc>
          <w:tcPr>
            <w:tcW w:w="1781" w:type="dxa"/>
          </w:tcPr>
          <w:p w14:paraId="6A368205"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4826EAA9"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18051E01"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175CC037"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5C46CC21"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2" w:type="dxa"/>
          </w:tcPr>
          <w:p w14:paraId="2311F923"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E47081" w14:paraId="47E0740E" w14:textId="77777777" w:rsidTr="001B51FA">
        <w:tc>
          <w:tcPr>
            <w:cnfStyle w:val="001000000000" w:firstRow="0" w:lastRow="0" w:firstColumn="1" w:lastColumn="0" w:oddVBand="0" w:evenVBand="0" w:oddHBand="0" w:evenHBand="0" w:firstRowFirstColumn="0" w:firstRowLastColumn="0" w:lastRowFirstColumn="0" w:lastRowLastColumn="0"/>
            <w:tcW w:w="1430" w:type="dxa"/>
          </w:tcPr>
          <w:p w14:paraId="33C0A312" w14:textId="77777777" w:rsidR="00E47081" w:rsidRPr="00E47081" w:rsidRDefault="00E47081" w:rsidP="001B51FA">
            <w:pPr>
              <w:pStyle w:val="ListParagraph"/>
              <w:ind w:left="0"/>
              <w:rPr>
                <w:rFonts w:cstheme="minorHAnsi"/>
                <w:b w:val="0"/>
                <w:bCs w:val="0"/>
                <w:sz w:val="18"/>
                <w:szCs w:val="18"/>
              </w:rPr>
            </w:pPr>
          </w:p>
        </w:tc>
        <w:tc>
          <w:tcPr>
            <w:tcW w:w="833" w:type="dxa"/>
          </w:tcPr>
          <w:p w14:paraId="003CC196"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35DB3504"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358DA3A9"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15CC5E04"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5C3F8E34"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0D3F3710"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2" w:type="dxa"/>
          </w:tcPr>
          <w:p w14:paraId="4D300FF1"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E47081" w14:paraId="38EBC7D4" w14:textId="77777777" w:rsidTr="001B5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08D11F52" w14:textId="77777777" w:rsidR="00E47081" w:rsidRPr="00E47081" w:rsidRDefault="00E47081" w:rsidP="001B51FA">
            <w:pPr>
              <w:pStyle w:val="ListParagraph"/>
              <w:ind w:left="0"/>
              <w:rPr>
                <w:rFonts w:cstheme="minorHAnsi"/>
                <w:b w:val="0"/>
                <w:bCs w:val="0"/>
                <w:sz w:val="18"/>
                <w:szCs w:val="18"/>
              </w:rPr>
            </w:pPr>
          </w:p>
        </w:tc>
        <w:tc>
          <w:tcPr>
            <w:tcW w:w="833" w:type="dxa"/>
          </w:tcPr>
          <w:p w14:paraId="59AB4549"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1A8DD9B6"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4EE5ECF0"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65BF9A83"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02977FF1"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1" w:type="dxa"/>
          </w:tcPr>
          <w:p w14:paraId="0913E6B1"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782" w:type="dxa"/>
          </w:tcPr>
          <w:p w14:paraId="5B85D93C" w14:textId="77777777" w:rsidR="00E47081" w:rsidRPr="00E47081" w:rsidRDefault="00E47081" w:rsidP="001B51FA">
            <w:pPr>
              <w:pStyle w:val="ListParagraph"/>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E47081" w14:paraId="1300091C" w14:textId="77777777" w:rsidTr="001B51FA">
        <w:tc>
          <w:tcPr>
            <w:cnfStyle w:val="001000000000" w:firstRow="0" w:lastRow="0" w:firstColumn="1" w:lastColumn="0" w:oddVBand="0" w:evenVBand="0" w:oddHBand="0" w:evenHBand="0" w:firstRowFirstColumn="0" w:firstRowLastColumn="0" w:lastRowFirstColumn="0" w:lastRowLastColumn="0"/>
            <w:tcW w:w="1430" w:type="dxa"/>
          </w:tcPr>
          <w:p w14:paraId="485DCFEE" w14:textId="77777777" w:rsidR="00E47081" w:rsidRPr="00E47081" w:rsidRDefault="00E47081" w:rsidP="001B51FA">
            <w:pPr>
              <w:pStyle w:val="ListParagraph"/>
              <w:ind w:left="0"/>
              <w:rPr>
                <w:b w:val="0"/>
                <w:bCs w:val="0"/>
                <w:sz w:val="18"/>
                <w:szCs w:val="18"/>
              </w:rPr>
            </w:pPr>
          </w:p>
        </w:tc>
        <w:tc>
          <w:tcPr>
            <w:tcW w:w="833" w:type="dxa"/>
          </w:tcPr>
          <w:p w14:paraId="51FEB4FA"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3371BAA8"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2D127EB9"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399441D2"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07ADDB20"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33BC1931"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782" w:type="dxa"/>
          </w:tcPr>
          <w:p w14:paraId="521F39FA" w14:textId="77777777" w:rsidR="00E47081" w:rsidRPr="00E47081" w:rsidRDefault="00E47081" w:rsidP="001B51FA">
            <w:pPr>
              <w:pStyle w:val="ListParagraph"/>
              <w:ind w:left="0"/>
              <w:cnfStyle w:val="000000000000" w:firstRow="0" w:lastRow="0" w:firstColumn="0" w:lastColumn="0" w:oddVBand="0" w:evenVBand="0" w:oddHBand="0" w:evenHBand="0" w:firstRowFirstColumn="0" w:firstRowLastColumn="0" w:lastRowFirstColumn="0" w:lastRowLastColumn="0"/>
              <w:rPr>
                <w:sz w:val="18"/>
                <w:szCs w:val="18"/>
              </w:rPr>
            </w:pPr>
          </w:p>
        </w:tc>
      </w:tr>
    </w:tbl>
    <w:p w14:paraId="036A301F" w14:textId="77777777" w:rsidR="00E47081" w:rsidRPr="00E47081" w:rsidRDefault="00E47081" w:rsidP="00E47081">
      <w:pPr>
        <w:rPr>
          <w:b/>
          <w:bCs/>
          <w:sz w:val="20"/>
          <w:szCs w:val="20"/>
        </w:rPr>
      </w:pPr>
    </w:p>
    <w:p w14:paraId="1BC4CA8A" w14:textId="77777777" w:rsidR="00E47081" w:rsidRDefault="00922388" w:rsidP="00E47081">
      <w:pPr>
        <w:pStyle w:val="ListParagraph"/>
        <w:numPr>
          <w:ilvl w:val="0"/>
          <w:numId w:val="18"/>
        </w:numPr>
        <w:rPr>
          <w:b/>
          <w:bCs/>
          <w:sz w:val="20"/>
          <w:szCs w:val="20"/>
        </w:rPr>
      </w:pPr>
      <w:r>
        <w:rPr>
          <w:b/>
          <w:bCs/>
          <w:sz w:val="20"/>
          <w:szCs w:val="20"/>
        </w:rPr>
        <w:t>Landscape goal</w:t>
      </w:r>
    </w:p>
    <w:p w14:paraId="679AC93A" w14:textId="77777777" w:rsidR="00E47081" w:rsidRDefault="00E47081" w:rsidP="00E47081">
      <w:pPr>
        <w:pStyle w:val="ListParagraph"/>
        <w:ind w:left="360"/>
        <w:rPr>
          <w:b/>
          <w:bCs/>
          <w:sz w:val="20"/>
          <w:szCs w:val="20"/>
        </w:rPr>
      </w:pPr>
    </w:p>
    <w:p w14:paraId="38269FA5" w14:textId="77777777" w:rsidR="00922388" w:rsidRDefault="00922388" w:rsidP="00922388">
      <w:pPr>
        <w:pStyle w:val="ListParagraph"/>
        <w:numPr>
          <w:ilvl w:val="1"/>
          <w:numId w:val="18"/>
        </w:numPr>
        <w:rPr>
          <w:b/>
          <w:bCs/>
          <w:sz w:val="20"/>
          <w:szCs w:val="20"/>
        </w:rPr>
      </w:pPr>
      <w:r>
        <w:rPr>
          <w:b/>
          <w:bCs/>
          <w:sz w:val="20"/>
          <w:szCs w:val="20"/>
        </w:rPr>
        <w:t>Objective</w:t>
      </w:r>
    </w:p>
    <w:p w14:paraId="3CC75429" w14:textId="77777777" w:rsidR="00922388" w:rsidRDefault="00922388" w:rsidP="00922388">
      <w:pPr>
        <w:pStyle w:val="ListParagraph"/>
        <w:numPr>
          <w:ilvl w:val="1"/>
          <w:numId w:val="18"/>
        </w:numPr>
        <w:rPr>
          <w:b/>
          <w:bCs/>
          <w:sz w:val="20"/>
          <w:szCs w:val="20"/>
        </w:rPr>
      </w:pPr>
      <w:r>
        <w:rPr>
          <w:b/>
          <w:bCs/>
          <w:sz w:val="20"/>
          <w:szCs w:val="20"/>
        </w:rPr>
        <w:t>Objective…etc</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922388" w14:paraId="07FF2E11" w14:textId="77777777" w:rsidTr="001B51FA">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45F46CDB" w14:textId="77777777" w:rsidR="00922388" w:rsidRDefault="00922388" w:rsidP="001B51FA">
            <w:r>
              <w:rPr>
                <w:noProof/>
              </w:rPr>
              <w:drawing>
                <wp:inline distT="0" distB="0" distL="0" distR="0" wp14:anchorId="3364B8F3" wp14:editId="3A181A9E">
                  <wp:extent cx="1524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4D00DDBB" w14:textId="77777777" w:rsidR="00922388" w:rsidRPr="005A2D13" w:rsidRDefault="00C41539" w:rsidP="00C41539">
            <w:pP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lang w:val="en-GB"/>
              </w:rPr>
            </w:pPr>
            <w:r w:rsidRPr="00C41539">
              <w:rPr>
                <w:i/>
                <w:iCs/>
                <w:color w:val="595959" w:themeColor="text1" w:themeTint="A6"/>
                <w:sz w:val="16"/>
                <w:lang w:val="en-GB"/>
              </w:rPr>
              <w:t xml:space="preserve">Continue to add Landscape goals and Objectives until all have been covered and have clearly assigned actions. </w:t>
            </w:r>
            <w:r w:rsidR="00922388" w:rsidRPr="005A2D13">
              <w:rPr>
                <w:i/>
                <w:iCs/>
                <w:color w:val="595959" w:themeColor="text1" w:themeTint="A6"/>
                <w:sz w:val="16"/>
                <w:lang w:val="en-GB"/>
              </w:rPr>
              <w:t xml:space="preserve"> </w:t>
            </w:r>
          </w:p>
          <w:p w14:paraId="35473669" w14:textId="77777777" w:rsidR="00922388" w:rsidRDefault="00922388" w:rsidP="001B51FA">
            <w:pPr>
              <w:pStyle w:val="TipText"/>
              <w:cnfStyle w:val="000000000000" w:firstRow="0" w:lastRow="0" w:firstColumn="0" w:lastColumn="0" w:oddVBand="0" w:evenVBand="0" w:oddHBand="0" w:evenHBand="0" w:firstRowFirstColumn="0" w:firstRowLastColumn="0" w:lastRowFirstColumn="0" w:lastRowLastColumn="0"/>
            </w:pPr>
          </w:p>
        </w:tc>
      </w:tr>
    </w:tbl>
    <w:p w14:paraId="6397066F" w14:textId="77777777" w:rsidR="00922388" w:rsidRPr="00922388" w:rsidRDefault="00922388" w:rsidP="00922388">
      <w:pPr>
        <w:rPr>
          <w:b/>
          <w:bCs/>
          <w:sz w:val="20"/>
          <w:szCs w:val="20"/>
        </w:rPr>
      </w:pPr>
    </w:p>
    <w:p w14:paraId="33DEBC5F" w14:textId="77777777" w:rsidR="003312ED" w:rsidRDefault="00AE10CA" w:rsidP="00AE10CA">
      <w:pPr>
        <w:pStyle w:val="Heading2"/>
        <w:numPr>
          <w:ilvl w:val="0"/>
          <w:numId w:val="4"/>
        </w:numPr>
        <w:rPr>
          <w:rFonts w:asciiTheme="majorHAnsi" w:hAnsiTheme="majorHAnsi"/>
          <w:color w:val="517D29"/>
        </w:rPr>
      </w:pPr>
      <w:r>
        <w:rPr>
          <w:rFonts w:asciiTheme="majorHAnsi" w:hAnsiTheme="majorHAnsi"/>
          <w:color w:val="517D29"/>
        </w:rPr>
        <w:t>MONITORING AND EVALUATION</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5D4DC9" w14:paraId="2480A6A8" w14:textId="77777777" w:rsidTr="005A2D13">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02ED5F82" w14:textId="77777777" w:rsidR="005D4DC9" w:rsidRDefault="00AE10CA" w:rsidP="007664E8">
            <w:r>
              <w:rPr>
                <w:noProof/>
              </w:rPr>
              <w:drawing>
                <wp:inline distT="0" distB="0" distL="0" distR="0" wp14:anchorId="49C1FF28" wp14:editId="3266809E">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6775AD48" w14:textId="77777777" w:rsidR="005A2D13" w:rsidRPr="005A2D13" w:rsidRDefault="00E47081" w:rsidP="00E47081">
            <w:pP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lang w:val="en-GB"/>
              </w:rPr>
            </w:pPr>
            <w:r w:rsidRPr="00E47081">
              <w:rPr>
                <w:i/>
                <w:iCs/>
                <w:color w:val="595959" w:themeColor="text1" w:themeTint="A6"/>
                <w:sz w:val="16"/>
                <w:lang w:val="en-GB"/>
              </w:rPr>
              <w:t xml:space="preserve">It is essential that you measure your progress against your landscape goals and objectives. How will you know you have or have not been successful? How will you monitor this? How will you relate monitoring systems back to your larger goals? Session 3. </w:t>
            </w:r>
          </w:p>
          <w:p w14:paraId="28857FB2" w14:textId="77777777" w:rsidR="005D4DC9" w:rsidRDefault="005D4DC9" w:rsidP="008D5E06">
            <w:pPr>
              <w:pStyle w:val="TipText"/>
              <w:cnfStyle w:val="000000000000" w:firstRow="0" w:lastRow="0" w:firstColumn="0" w:lastColumn="0" w:oddVBand="0" w:evenVBand="0" w:oddHBand="0" w:evenHBand="0" w:firstRowFirstColumn="0" w:firstRowLastColumn="0" w:lastRowFirstColumn="0" w:lastRowLastColumn="0"/>
            </w:pPr>
          </w:p>
        </w:tc>
      </w:tr>
    </w:tbl>
    <w:p w14:paraId="76865072" w14:textId="77777777" w:rsidR="003312ED" w:rsidRDefault="003312ED"/>
    <w:p w14:paraId="19C92851" w14:textId="77777777" w:rsidR="003312ED" w:rsidRPr="00E47081" w:rsidRDefault="00E47081">
      <w:pPr>
        <w:pStyle w:val="Heading2"/>
        <w:rPr>
          <w:rFonts w:asciiTheme="majorHAnsi" w:hAnsiTheme="majorHAnsi"/>
          <w:color w:val="517D29"/>
        </w:rPr>
      </w:pPr>
      <w:r w:rsidRPr="00E47081">
        <w:rPr>
          <w:rFonts w:asciiTheme="majorHAnsi" w:hAnsiTheme="majorHAnsi"/>
          <w:color w:val="517D29"/>
        </w:rPr>
        <w:t>APPENDICES</w:t>
      </w:r>
    </w:p>
    <w:tbl>
      <w:tblPr>
        <w:tblStyle w:val="TipTable"/>
        <w:tblW w:w="5000" w:type="pct"/>
        <w:shd w:val="clear" w:color="auto" w:fill="E6F1D8" w:themeFill="accent2" w:themeFillTint="33"/>
        <w:tblLook w:val="04A0" w:firstRow="1" w:lastRow="0" w:firstColumn="1" w:lastColumn="0" w:noHBand="0" w:noVBand="1"/>
        <w:tblDescription w:val="Layout table"/>
      </w:tblPr>
      <w:tblGrid>
        <w:gridCol w:w="798"/>
        <w:gridCol w:w="12162"/>
      </w:tblGrid>
      <w:tr w:rsidR="005D4DC9" w14:paraId="4ABA18E0" w14:textId="77777777" w:rsidTr="005A2D13">
        <w:tc>
          <w:tcPr>
            <w:cnfStyle w:val="001000000000" w:firstRow="0" w:lastRow="0" w:firstColumn="1" w:lastColumn="0" w:oddVBand="0" w:evenVBand="0" w:oddHBand="0" w:evenHBand="0" w:firstRowFirstColumn="0" w:firstRowLastColumn="0" w:lastRowFirstColumn="0" w:lastRowLastColumn="0"/>
            <w:tcW w:w="308" w:type="pct"/>
            <w:shd w:val="clear" w:color="auto" w:fill="E6F1D8" w:themeFill="accent2" w:themeFillTint="33"/>
          </w:tcPr>
          <w:p w14:paraId="551C6B7D" w14:textId="77777777" w:rsidR="005D4DC9" w:rsidRDefault="00AE10CA" w:rsidP="007664E8">
            <w:r>
              <w:rPr>
                <w:noProof/>
              </w:rPr>
              <w:drawing>
                <wp:inline distT="0" distB="0" distL="0" distR="0" wp14:anchorId="2160F422" wp14:editId="1F8281D0">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symbol.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4692" w:type="pct"/>
            <w:shd w:val="clear" w:color="auto" w:fill="E6F1D8" w:themeFill="accent2" w:themeFillTint="33"/>
          </w:tcPr>
          <w:p w14:paraId="3E547FDD" w14:textId="77777777" w:rsidR="005D4DC9" w:rsidRDefault="00E47081" w:rsidP="008D5E06">
            <w:pPr>
              <w:pStyle w:val="TipText"/>
              <w:cnfStyle w:val="000000000000" w:firstRow="0" w:lastRow="0" w:firstColumn="0" w:lastColumn="0" w:oddVBand="0" w:evenVBand="0" w:oddHBand="0" w:evenHBand="0" w:firstRowFirstColumn="0" w:firstRowLastColumn="0" w:lastRowFirstColumn="0" w:lastRowLastColumn="0"/>
            </w:pPr>
            <w:r>
              <w:rPr>
                <w:lang w:val="en-GB"/>
              </w:rPr>
              <w:t>Y</w:t>
            </w:r>
            <w:r w:rsidRPr="00E47081">
              <w:rPr>
                <w:lang w:val="en-GB"/>
              </w:rPr>
              <w:t>ou could include a variety of other items in here such as stakeholder mapping, land maps, sustainability assessment etc</w:t>
            </w:r>
          </w:p>
        </w:tc>
      </w:tr>
    </w:tbl>
    <w:p w14:paraId="6059302D" w14:textId="77777777" w:rsidR="003312ED" w:rsidRDefault="003312ED" w:rsidP="00E47081"/>
    <w:sectPr w:rsidR="003312ED" w:rsidSect="005A2D13">
      <w:footerReference w:type="default" r:id="rId8"/>
      <w:pgSz w:w="15840" w:h="12240" w:orient="landscape"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A4FB4" w14:textId="77777777" w:rsidR="005A2D13" w:rsidRDefault="005A2D13">
      <w:pPr>
        <w:spacing w:after="0" w:line="240" w:lineRule="auto"/>
      </w:pPr>
      <w:r>
        <w:separator/>
      </w:r>
    </w:p>
  </w:endnote>
  <w:endnote w:type="continuationSeparator" w:id="0">
    <w:p w14:paraId="7378BADB" w14:textId="77777777" w:rsidR="005A2D13" w:rsidRDefault="005A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1560" w14:textId="77777777" w:rsidR="001E042A" w:rsidRPr="00AE10CA" w:rsidRDefault="001E042A" w:rsidP="001E042A">
    <w:pPr>
      <w:pStyle w:val="Footer"/>
      <w:rPr>
        <w:color w:val="auto"/>
      </w:rPr>
    </w:pPr>
    <w:r w:rsidRPr="00AE10CA">
      <w:rPr>
        <w:color w:val="auto"/>
      </w:rPr>
      <w:fldChar w:fldCharType="begin"/>
    </w:r>
    <w:r w:rsidRPr="00AE10CA">
      <w:rPr>
        <w:color w:val="auto"/>
      </w:rPr>
      <w:instrText xml:space="preserve"> PAGE   \* MERGEFORMAT </w:instrText>
    </w:r>
    <w:r w:rsidRPr="00AE10CA">
      <w:rPr>
        <w:color w:val="auto"/>
      </w:rPr>
      <w:fldChar w:fldCharType="separate"/>
    </w:r>
    <w:r w:rsidR="00D57E3E" w:rsidRPr="00AE10CA">
      <w:rPr>
        <w:color w:val="auto"/>
      </w:rPr>
      <w:t>1</w:t>
    </w:r>
    <w:r w:rsidRPr="00AE10CA">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ACAA6" w14:textId="77777777" w:rsidR="005A2D13" w:rsidRDefault="005A2D13">
      <w:pPr>
        <w:spacing w:after="0" w:line="240" w:lineRule="auto"/>
      </w:pPr>
      <w:r>
        <w:separator/>
      </w:r>
    </w:p>
  </w:footnote>
  <w:footnote w:type="continuationSeparator" w:id="0">
    <w:p w14:paraId="0E5E3B7C" w14:textId="77777777" w:rsidR="005A2D13" w:rsidRDefault="005A2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44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BD582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FA589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7D37A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5"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5"/>
  </w:num>
  <w:num w:numId="3">
    <w:abstractNumId w:val="15"/>
    <w:lvlOverride w:ilvl="0">
      <w:startOverride w:val="1"/>
    </w:lvlOverride>
  </w:num>
  <w:num w:numId="4">
    <w:abstractNumId w:val="1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13"/>
    <w:rsid w:val="00064A0D"/>
    <w:rsid w:val="00083B37"/>
    <w:rsid w:val="000A0612"/>
    <w:rsid w:val="001A728E"/>
    <w:rsid w:val="001E042A"/>
    <w:rsid w:val="00225505"/>
    <w:rsid w:val="003312ED"/>
    <w:rsid w:val="004018C1"/>
    <w:rsid w:val="004727F4"/>
    <w:rsid w:val="004A0A8D"/>
    <w:rsid w:val="00575B92"/>
    <w:rsid w:val="005A2D13"/>
    <w:rsid w:val="005D4DC9"/>
    <w:rsid w:val="005F7999"/>
    <w:rsid w:val="00626EDA"/>
    <w:rsid w:val="006D7FF8"/>
    <w:rsid w:val="00704472"/>
    <w:rsid w:val="00791457"/>
    <w:rsid w:val="007F372E"/>
    <w:rsid w:val="008D5E06"/>
    <w:rsid w:val="008D6D77"/>
    <w:rsid w:val="00922388"/>
    <w:rsid w:val="00954BFF"/>
    <w:rsid w:val="00AA316B"/>
    <w:rsid w:val="00AE10CA"/>
    <w:rsid w:val="00BC1FD2"/>
    <w:rsid w:val="00C41539"/>
    <w:rsid w:val="00C92C41"/>
    <w:rsid w:val="00D57E3E"/>
    <w:rsid w:val="00DB24CB"/>
    <w:rsid w:val="00DF5013"/>
    <w:rsid w:val="00E47081"/>
    <w:rsid w:val="00E5664E"/>
    <w:rsid w:val="00E9640A"/>
    <w:rsid w:val="00F1586E"/>
    <w:rsid w:val="00FB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75796"/>
  <w15:chartTrackingRefBased/>
  <w15:docId w15:val="{79259214-3973-4A7F-8EAA-113A3C9E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042A"/>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64A0D"/>
    <w:pPr>
      <w:spacing w:after="160" w:line="259" w:lineRule="auto"/>
      <w:ind w:left="720"/>
      <w:contextualSpacing/>
    </w:pPr>
    <w:rPr>
      <w:color w:val="auto"/>
      <w:sz w:val="22"/>
      <w:szCs w:val="22"/>
      <w:lang w:val="en-GB" w:eastAsia="en-US"/>
    </w:rPr>
  </w:style>
  <w:style w:type="table" w:styleId="GridTable4-Accent2">
    <w:name w:val="Grid Table 4 Accent 2"/>
    <w:basedOn w:val="TableNormal"/>
    <w:uiPriority w:val="49"/>
    <w:rsid w:val="00064A0D"/>
    <w:pPr>
      <w:spacing w:after="0" w:line="240" w:lineRule="auto"/>
    </w:pPr>
    <w:tblPr>
      <w:tblStyleRowBandSize w:val="1"/>
      <w:tblStyleColBandSize w:val="1"/>
      <w:tblBorders>
        <w:top w:val="single" w:sz="4" w:space="0" w:color="B6D78B" w:themeColor="accent2" w:themeTint="99"/>
        <w:left w:val="single" w:sz="4" w:space="0" w:color="B6D78B" w:themeColor="accent2" w:themeTint="99"/>
        <w:bottom w:val="single" w:sz="4" w:space="0" w:color="B6D78B" w:themeColor="accent2" w:themeTint="99"/>
        <w:right w:val="single" w:sz="4" w:space="0" w:color="B6D78B" w:themeColor="accent2" w:themeTint="99"/>
        <w:insideH w:val="single" w:sz="4" w:space="0" w:color="B6D78B" w:themeColor="accent2" w:themeTint="99"/>
        <w:insideV w:val="single" w:sz="4" w:space="0" w:color="B6D78B" w:themeColor="accent2" w:themeTint="99"/>
      </w:tblBorders>
    </w:tblPr>
    <w:tblStylePr w:type="firstRow">
      <w:rPr>
        <w:b/>
        <w:bCs/>
        <w:color w:val="FFFFFF" w:themeColor="background1"/>
      </w:rPr>
      <w:tblPr/>
      <w:tcPr>
        <w:tcBorders>
          <w:top w:val="single" w:sz="4" w:space="0" w:color="86BB40" w:themeColor="accent2"/>
          <w:left w:val="single" w:sz="4" w:space="0" w:color="86BB40" w:themeColor="accent2"/>
          <w:bottom w:val="single" w:sz="4" w:space="0" w:color="86BB40" w:themeColor="accent2"/>
          <w:right w:val="single" w:sz="4" w:space="0" w:color="86BB40" w:themeColor="accent2"/>
          <w:insideH w:val="nil"/>
          <w:insideV w:val="nil"/>
        </w:tcBorders>
        <w:shd w:val="clear" w:color="auto" w:fill="86BB40" w:themeFill="accent2"/>
      </w:tcPr>
    </w:tblStylePr>
    <w:tblStylePr w:type="lastRow">
      <w:rPr>
        <w:b/>
        <w:bCs/>
      </w:rPr>
      <w:tblPr/>
      <w:tcPr>
        <w:tcBorders>
          <w:top w:val="double" w:sz="4" w:space="0" w:color="86BB40" w:themeColor="accent2"/>
        </w:tcBorders>
      </w:tcPr>
    </w:tblStylePr>
    <w:tblStylePr w:type="firstCol">
      <w:rPr>
        <w:b/>
        <w:bCs/>
      </w:rPr>
    </w:tblStylePr>
    <w:tblStylePr w:type="lastCol">
      <w:rPr>
        <w:b/>
        <w:bCs/>
      </w:rPr>
    </w:tblStylePr>
    <w:tblStylePr w:type="band1Vert">
      <w:tblPr/>
      <w:tcPr>
        <w:shd w:val="clear" w:color="auto" w:fill="E6F1D8" w:themeFill="accent2" w:themeFillTint="33"/>
      </w:tcPr>
    </w:tblStylePr>
    <w:tblStylePr w:type="band1Horz">
      <w:tblPr/>
      <w:tcPr>
        <w:shd w:val="clear" w:color="auto" w:fill="E6F1D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ull\Downloads\tf02927813.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tf02927813</Template>
  <TotalTime>61</TotalTime>
  <Pages>8</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Rhiannon Bull</dc:creator>
  <cp:lastModifiedBy>Rhiannon Bull</cp:lastModifiedBy>
  <cp:revision>4</cp:revision>
  <dcterms:created xsi:type="dcterms:W3CDTF">2020-02-13T10:24:00Z</dcterms:created>
  <dcterms:modified xsi:type="dcterms:W3CDTF">2020-02-13T11:30:00Z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